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c7d4" w14:textId="9af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2017 года № 11/4. Зарегистрировано Департаментом юстиции Северо-Казахстанской области 16 марта 2017 года № 4106. Утратило силу решением маслихата района Шал акына Северо-Казахстанской области от 30 марта 2018 года № 23/3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12 февраля 2016 года № 46/2 "Об утверждении методики оценки деятельности административных государственных служащих корпуса "Б" государственного учреждения "Аппарата маслихата района Шал акына" (</w:t>
      </w:r>
      <w:r>
        <w:rPr>
          <w:rFonts w:ascii="Times New Roman"/>
          <w:b/>
          <w:i w:val="false"/>
          <w:color w:val="000000"/>
          <w:sz w:val="28"/>
        </w:rPr>
        <w:t>зарегистрировано в Реестре государственной регистрации нормативных правовых актов под 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опубликовано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08 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районной газете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"Парыз", 08 апреля 2016 года в районной газете "Новатор"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Шал акына Северо-Казахстанской области от 23 февраля 2017 года № 11/4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(далее - Комиссия),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района Шал акына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коммунального государственного учреждения "Аппарат маслихата района Шал акына Северо-Казахстанской области",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Комиссии. Второй экземпляр находится у руководителя структурного подразделения служащего корпуса "Б".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района Шал акына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 района Шал акына Северо-Казахстанской области, руководителя структурного подразделения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 – квартальная оценка;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"неудовлетворительно"; от 80 до 105 (включительно) баллов – "удовлетворительно"; от 106 до 130 (включительно) баллов – "эффективно"; свыше 130 баллов – "превосходно".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структурного подразделения не позднее пяти рабочих дней до заседания Комиссии по следующей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 ∑кв. + 0,6 * ∑ ИП,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"неудовлетворительно"; от 3 до 3,9 баллов – "удовлетворительно"; от 4 до 4,9 баллов – "эффективно"; 5 баллов – "превосходно".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аппарате районного маслихата.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по результатам оценки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6197"/>
      </w:tblGrid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4"/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6197"/>
      </w:tblGrid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25"/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</w:t>
            </w:r>
          </w:p>
        </w:tc>
      </w:tr>
    </w:tbl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6197"/>
      </w:tblGrid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39"/>
        </w:tc>
        <w:tc>
          <w:tcPr>
            <w:tcW w:w="6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</w:t>
            </w:r>
          </w:p>
        </w:tc>
      </w:tr>
    </w:tbl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 </w:t>
      </w:r>
    </w:p>
    <w:bookmarkEnd w:id="141"/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925"/>
        <w:gridCol w:w="2021"/>
        <w:gridCol w:w="3190"/>
        <w:gridCol w:w="1143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6"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служащих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(в случае наличия)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9"/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