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50d8" w14:textId="07a5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Уалихановского района Северо-Казахстанской области приписки и медицинского освидетельствования граждан мужского пола Республики Казахстан с января по март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Уалихановского района Северо-Казахстанской области от 5 декабря 2017 года № 20. Зарегистрировано Департаментом юстиции Северо-Казахстанской области 12 декабря 2017 года № 4425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призывников", аким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Уалихановского района Северо-Казахстанской области" Министерства обороны Республики Казахстан (по согласованию), с января по март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Уалихановского района Северо-Казахстанской области Жауарову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Есенеев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