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5f82" w14:textId="6cb5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2016 года № 2-10 с "О районном бюджете Уалихановского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ноября 2017 года № 4-18с. Зарегистрировано Департаментом юстиции Северо-Казахстанской области 11 декабря 2017 года № 4416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2017-2019 годы" от 26 декабря 2016 года № 2-10 с (зарегистрированы в Реестре государственной регистрации нормативных правовых актов под № 4008 от 9 января 2017 года, опубликовано 13 января 2017 года в газетах "Кызыл Ту" и 13 января 2017 года "Кішкенекөл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Уалихановский районный бюджет на 2017-2019 годы согласно приложениям 1 и 2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— 2 988 714,5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385 100,4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17 814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6 991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2 578 779,1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3 014 498,0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55 417,2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67 482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12 064,8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20 000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- 101 200,7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101 200,7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67 482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12 064,8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45783,5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№4-18с 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 2-10с от 26 декабря 2016 года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2017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2988714,5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2578779,1</w:t>
            </w:r>
          </w:p>
        </w:tc>
      </w:tr>
    </w:tbl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29"/>
        <w:gridCol w:w="3132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1938677,7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1588792,9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1530765,2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2012–2018годы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из областного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3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-101 200,7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№4-18 с 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 2-10с от 26 декабря 2016 года</w:t>
            </w:r>
          </w:p>
        </w:tc>
      </w:tr>
    </w:tbl>
    <w:bookmarkStart w:name="z26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46"/>
    <w:bookmarkStart w:name="z26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 каждого сельского округа на 2017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