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b376" w14:textId="074b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и предоставлении помещения для проведения встреч с выборщиками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30 мая 2017 года № 175. Зарегистрировано Департаментом юстиции Северо-Казахстанской области 6 июня 2017 года № 4213. Утратило силу постановлением акимата Уалихановского района Северо-Казахстанской области от 11 июля 2019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Уалихановской районной избирательной комиссией (по согласованию) место для размещения агитационных печатных материалов для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кандидатов в депутаты Сената Парламента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Уалихановского района Северо-Казахстанской области З.К.Мусабаеву.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Уалихановской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06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Уалихановского района Северо-Казахстанской области от 30 мая 2017 года №175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кандидатов в депутаты Сената Парламента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Уалихановского района Северо-Казахстанской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66"/>
        <w:gridCol w:w="8151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печатных агитационных материалов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Уалиханова, 80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Отдела Уалихановского района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от 30 мая 2017 года №175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выборщиками кандидатов в депутаты Сената Парламента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Уалихановского района Северо-Казахстанской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3343"/>
        <w:gridCol w:w="7919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встреч с выборщиками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Гагарина, 79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система" коммунального государственного учреждения "Отдел культуры и развития языков акимата Уалихановского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