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a53b3" w14:textId="33a53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Уалихановского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Уалихановского районного маслихата Северо-Казахстанской области от 9 марта 2017 года № 8-12 с. Зарегистрировано Департаментом юстиции Северо-Казахстанской области 11 апреля 2017 года № 4140. Утратило силу решением Уалихановского районного маслихата Северо-Казахстанской области от 19 марта 2018 года № 2-24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Уалихановского районного маслихата Северо-Казахстанской области от 19.03.2018 </w:t>
      </w:r>
      <w:r>
        <w:rPr>
          <w:rFonts w:ascii="Times New Roman"/>
          <w:b w:val="false"/>
          <w:i w:val="false"/>
          <w:color w:val="ff0000"/>
          <w:sz w:val="28"/>
        </w:rPr>
        <w:t>№ 2-24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Типовой методики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Агенства Республики Казахстан по делам государственной службы и противодействию коррупции от 29 декабря 2016 года № 110 "О некоторых вопросах оценки деятельности административных государственных служащих" Уалихановский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методику оценки деятельности административных государственных служащих корпуса "Б" государственного учреждения "Аппарат Уалихановского районного маслихата".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XII сессии VІ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Балтабаев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Уалихановского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Кадиров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решением Уалихановского районного маслихата от 9 марта 2017 года № 8-12 с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Уалихановского районного маслихата"</w:t>
      </w:r>
    </w:p>
    <w:bookmarkEnd w:id="3"/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Уалихановского районного маслихата"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алгоритм оценки деятельности административных государственных служащих корпуса "Б" государственного учреждения "Аппарат Уалихановского районного маслихата" (далее – служащие корпуса "Б").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деятельности служащих корпуса "Б" (далее – оценка) проводится для определения эффективности и качества их работы.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результатам деятельности служащего корпуса "Б" на занимаемой должности: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итогам года (годовая оценка) – не позднее двадцать пятого декабря оцениваемого года.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служащего корпуса "Б" не проводится в случаях, если срок пребывания на занимаемой должности в оцениваемом периоде составляет менее трех месяцев, а также в период испытательного срока.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социальных отпусках либо периоде временной нетрудоспособности, проходят оценку в течение 5 рабочих дней после выхода на работу.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Квартальная оценка проводится руководителем аппарата и основывается на оценке исполнения служащим корпуса "Б" должностных обязанностей.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Годовая оценка складывается из: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средней оценки служащего корпуса "Б" за отчетные кварталы;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оценки выполнения служащим корпуса "Б" индивидуального плана работы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проведения оценки секретарем маслихата создается Комиссия по оценке, рабочим органом которой является служба управления персоналом.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Заседание Комиссии по оценке считается правомочным, если на нем присутствовали не менее двух третей ее состава.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отсутствующего члена или председателя Комиссии по оценке осуществляется по решению секретаря маслихата путем внесения изменения в распоряжение о создании комиссии по оценке.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Комиссии по оценке принимается открытым голосованием.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по оценке является главный специалист по организационно-кадровой работе (далее- сотрудник службы управления персоналом). Секретарь Комиссии по оценке не принимает участие в голосовании.</w:t>
      </w:r>
    </w:p>
    <w:bookmarkEnd w:id="21"/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Индивидуальный план работы составляется служащим корпуса "Б" совместно с его непосредственным руководителем не позднее десятого января оцениваемого года, по форме согласно приложению 1 к настоящей Методике.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назначении служащего корпуса "Б" на должность после срока, указанного в 10 настоящей Методики индивидуальный план работы служащего корпуса "Б" на занимаемой должности составляется в течение десяти рабочих дней со дня его назначения на должность.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Количество целевых показателей в индивидуальном плане работы служащего корпуса "Б" составляет не более четырех, которые должны быть конкретными, измеримыми, достижимыми, с определенным сроком исполнения.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Индивидуальный план составляется в двух экземплярах. Один экземпляр передается сотруднику службы управления персоналом. Второй экземпляр находится у руководителя аппарата.</w:t>
      </w:r>
    </w:p>
    <w:bookmarkEnd w:id="26"/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Сотрудник службы управления персоналом формирует график проведения оценки по согласованию с председателем Комиссии по оценке.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службы управления персоналом за десять календарных дней до начала проведения оценки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</w:p>
    <w:bookmarkEnd w:id="29"/>
    <w:bookmarkStart w:name="z3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Квартальная оценка исполнения должностных обязанностей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Оценка исполнения должностных обязанностей складывается из базовых, поощрительных и штрафных баллов.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Базовые баллы устанавливаются на уровне 100 баллов за выполнение служащим своих должностных обязанностей.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Показатели деятельности, превышающие средние объемы текущей работы и сложные виды деятельности определяются государственными органами самостоятельно исходя из своей отраслевой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Интранет-портале государственных органов документы и мероприятия.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поощряемый показатель или вид деятельности служащему корпуса "Б" руководителем аппарата присваиваются в соответствии с утвержденной шкалой от "+1" до "+5" баллов.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Штрафные баллы выставляются за нарушения исполнительской и трудовой дисциплины.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 нарушениям исполнительской дисциплины относятся нарушения сроков исполнения поручений секретаря маслихата, руководителя аппарата и обращений физических и юридических лиц.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исполнительской дисциплины служат документально подтвержденные сведения от службы документооборота и руководителя аппарата, секретаря маслихата.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 нарушениям трудовой дисциплины относятся: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опоздания на работу без уважительной причины;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нарушения служащими служебной этики.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трудовой дисциплины служат документально подтвержденные сведения от сотрудника службы управления персоналом, руководителя аппарата и секретаря маслихата.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 каждое нарушение исполнительской и трудовой дисциплины служащему корпуса "Б" выставляются штрафные баллы в размере " – 2" балла за каждый факт нарушения.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Для проведения оценки исполнения должностных обязанностей служащий корпуса "Б" представляет для согласования заполненный оценочный лист руководителю аппарата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Руководитель аппарата с учетом представленных службой управления персоналом, службой документооборота сведений о фактах нарушения служащим корпуса "Б" трудовой и исполнительской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согласования руководителем аппарата оценочный лист подписывается служащим корпуса "Б".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подписания оценочного листа не является препятствием для направления документов на заседание Комиссии по оценке. В этом случае работником службы управления персоналом и руководителем аппарата в произвольной форме составляется акт об отказе от ознакомления.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Итоговая квартальная оценка служащего корпуса "Б" вычисляется руководителем аппарата по следующей формуле: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9"/>
    <w:p>
      <w:pPr>
        <w:spacing w:after="0"/>
        <w:ind w:left="0"/>
        <w:jc w:val="both"/>
      </w:pPr>
      <w:r>
        <w:drawing>
          <wp:inline distT="0" distB="0" distL="0" distR="0">
            <wp:extent cx="16002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 </w:t>
      </w:r>
    </w:p>
    <w:bookmarkEnd w:id="50"/>
    <w:p>
      <w:pPr>
        <w:spacing w:after="0"/>
        <w:ind w:left="0"/>
        <w:jc w:val="both"/>
      </w:pPr>
      <w:r>
        <w:drawing>
          <wp:inline distT="0" distB="0" distL="0" distR="0">
            <wp:extent cx="533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поощрительные баллы;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– штрафные баллы.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Итоговая квартальная оценка выставляется по следующей шкале: менее 80 баллов – "неудовлетворительно", от 80 до 105 (включительно) баллов – "удовлетворительно", от 106 до 130 (включительно) баллов – "эффективно", свыше 130 баллов – "превосходно".</w:t>
      </w:r>
    </w:p>
    <w:bookmarkEnd w:id="53"/>
    <w:bookmarkStart w:name="z61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Годовая оценка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Для проведения годовой оценки служащий корпуса "Б" направляет для согласования заполненный оценочный лист выполнения индивидуального плана руководителю аппарата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Руководитель аппарата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выполнения индивидуального плана работы выставляется по следующей шкале: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невыполнение целевого показателя, предусмотренного индивидуальным планом работы, присваивается 2 балла;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частичное выполнение целевого показателя - 3 балла;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выполнение целевого показателя (достижение ожидаемого результата) - 4 балла;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превышение ожидаемого результата целевого показателя - 5 баллов.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После согласования руководителем аппарата оценочный лист заверяется служащим корпуса "Б".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от подписания оценочного листа служащего корпуса "Б" не может служить препятствием для направления документов на заседание Комиссии по оценке. В этом случае работником службы управления персоналом и руководителем аппарата в произвольной форме составляется акт об отказе от ознакомления.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Итоговая годовая оценка служащего корпуса "Б" вычисляется сотрудником службой управления персоналом не позднее пяти рабочих дней до заседания Комиссии по оценке по следующей формуле: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5"/>
    <w:p>
      <w:pPr>
        <w:spacing w:after="0"/>
        <w:ind w:left="0"/>
        <w:jc w:val="both"/>
      </w:pPr>
      <w:r>
        <w:drawing>
          <wp:inline distT="0" distB="0" distL="0" distR="0">
            <wp:extent cx="28575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где: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6"/>
    <w:p>
      <w:pPr>
        <w:spacing w:after="0"/>
        <w:ind w:left="0"/>
        <w:jc w:val="both"/>
      </w:pPr>
      <w:r>
        <w:drawing>
          <wp:inline distT="0" distB="0" distL="0" distR="0">
            <wp:extent cx="495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27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"неудовлетворительно" (менее 80 баллов) присваиваются 2 балла,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"удовлетворительно" (от 80 до 105 баллов) – 3 балла,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"эффективно" (от 106 до 130 (включительно) баллов) – 4 балла,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"превосходно" (свыше 130 баллов) – 5 баллов;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1"/>
    <w:p>
      <w:pPr>
        <w:spacing w:after="0"/>
        <w:ind w:left="0"/>
        <w:jc w:val="both"/>
      </w:pPr>
      <w:r>
        <w:drawing>
          <wp:inline distT="0" distB="0" distL="0" distR="0">
            <wp:extent cx="635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оценка выполнения индивидуального плана работы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Итоговая годовая оценка выставляется по следующей шкале: менее 3 баллов – "неудовлетворительно", от 3 до 3,9 баллов – "удовлетворительно", от 4 до 4,9 баллов – "эффективно", 5 баллов – "превосходно".</w:t>
      </w:r>
    </w:p>
    <w:bookmarkEnd w:id="72"/>
    <w:bookmarkStart w:name="z80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Рассмотрение результатов оценки Комиссией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Сотрудник службы управления персоналом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управления персоналом предоставляет на заседание Комиссии следующие документы: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должностная инструкция служащего корпуса "Б";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Комиссия рассматривает результаты квартальных и годовой оценки и принимает одно из следующих решений: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протоколе.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Сотрудник службы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корпуса "Б" с результатами оценки осуществляется в письменной или электронной форме.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ознакомления не является препятствием для внесения результатов оценки в его послужной список. В этом случае работником службы управления персоналом в произвольной форме составляется акт об отказе от ознакомления.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Документы, указанные в пункте 34 настоящей Методики, а также подписанный протокол заседания Комиссии хранятся в службе управления персоналом.</w:t>
      </w:r>
    </w:p>
    <w:bookmarkEnd w:id="86"/>
    <w:bookmarkStart w:name="z94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Обжалование результатов оценки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установленного законодательством порядка проведения оценки рекомендует государственному органу отменить решение Комиссии.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Информация о принятом решении представляется государственным учреждением "Аппарат Уалихановского районного маслихата" в течение двух недель в уполномоченный орган по делам государственной службы или его территориальный департамент.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Служащий корпуса "Б" вправе обжаловать результаты оценки в суде.</w:t>
      </w:r>
    </w:p>
    <w:bookmarkEnd w:id="91"/>
    <w:bookmarkStart w:name="z99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Принятие решений по результатам оценки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Результаты оценки являются основаниями для принятия решений по выплате бонусов и обучению.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Бонусы выплачиваются служащим корпуса "Б" с результатами оценки "превосходно" и "эффективно".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Результаты оценки деятельности служащих корпуса "Б" вносятся в их послужные списки.</w:t>
      </w:r>
    </w:p>
    <w:bookmarkEnd w:id="9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 оценки деятельности государственных служащих корпуса "Б" государственного учреждения "Аппарат Уалихановского районного маслихата"</w:t>
            </w:r>
          </w:p>
        </w:tc>
      </w:tr>
    </w:tbl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00"/>
    <w:bookmarkStart w:name="z109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 государственного учреждения "Аппарат Уалихановского районного маслихата"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_________________________________________________год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(период, на который составляется индивидуальный план)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Фамилия, имя, отчество (при его наличии) служащего) ____________________________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Должность служащего: _______________________________________________________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Наименование аппарата служащего: ____________________________________________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___________________________________________________________________________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2"/>
        <w:gridCol w:w="5838"/>
        <w:gridCol w:w="2710"/>
      </w:tblGrid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108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*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результат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9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1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0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2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1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3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2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Примечание: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* Целевые показатели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целевых показателей составляет не более четырех, из них не менее половины измеримых.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43"/>
        <w:gridCol w:w="6357"/>
      </w:tblGrid>
      <w:tr>
        <w:trPr>
          <w:trHeight w:val="30" w:hRule="atLeast"/>
        </w:trPr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  <w:bookmarkEnd w:id="116"/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  <w:bookmarkEnd w:id="117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 оценки деятельности государственных служащих корпуса "Б" государственного учреждения "Аппарат Уалихановского районного маслихата"</w:t>
            </w:r>
          </w:p>
        </w:tc>
      </w:tr>
    </w:tbl>
    <w:bookmarkStart w:name="z133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18"/>
    <w:bookmarkStart w:name="z13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____________________квартал ____ года</w:t>
      </w:r>
    </w:p>
    <w:bookmarkEnd w:id="119"/>
    <w:bookmarkStart w:name="z13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(оцениваемый период)</w:t>
      </w:r>
    </w:p>
    <w:bookmarkEnd w:id="120"/>
    <w:bookmarkStart w:name="z13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оцениваемого служащего: ______________________________________________________________________________</w:t>
      </w:r>
    </w:p>
    <w:bookmarkEnd w:id="121"/>
    <w:bookmarkStart w:name="z13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Должность оцениваемого служащего: __________________________________________</w:t>
      </w:r>
    </w:p>
    <w:bookmarkEnd w:id="122"/>
    <w:bookmarkStart w:name="z13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Наименование аппарата служащего: ____________________________________________</w:t>
      </w:r>
    </w:p>
    <w:bookmarkEnd w:id="123"/>
    <w:bookmarkStart w:name="z13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Оценка исполнения должностных обязанностей: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984"/>
        <w:gridCol w:w="1683"/>
        <w:gridCol w:w="1683"/>
        <w:gridCol w:w="1984"/>
        <w:gridCol w:w="1684"/>
        <w:gridCol w:w="1684"/>
        <w:gridCol w:w="481"/>
      </w:tblGrid>
      <w:tr>
        <w:trPr>
          <w:trHeight w:val="30" w:hRule="atLeast"/>
        </w:trPr>
        <w:tc>
          <w:tcPr>
            <w:tcW w:w="1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2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Самооценка служащего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непосредственного руководителя</w:t>
            </w:r>
          </w:p>
        </w:tc>
        <w:tc>
          <w:tcPr>
            <w:tcW w:w="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поощряемых показателях и видах деятельности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фактах нарушения исполнительской дисциплины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фактах нарушения трудовой дисциплины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поощряемых показателях и видах деятельности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фактах нарушения исполнительской дисциплины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фактах нарушения трудовой дисциплины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6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7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28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оценки: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43"/>
        <w:gridCol w:w="6357"/>
      </w:tblGrid>
      <w:tr>
        <w:trPr>
          <w:trHeight w:val="30" w:hRule="atLeast"/>
        </w:trPr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  <w:bookmarkEnd w:id="129"/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  <w:bookmarkEnd w:id="130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 оценки деятельности государственных служащих корпуса "Б" государственного учреждения "Аппарат Уалихановского районного маслихата"</w:t>
            </w:r>
          </w:p>
        </w:tc>
      </w:tr>
    </w:tbl>
    <w:bookmarkStart w:name="z15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31"/>
    <w:bookmarkStart w:name="z156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32"/>
    <w:bookmarkStart w:name="z15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 год</w:t>
      </w:r>
    </w:p>
    <w:bookmarkEnd w:id="133"/>
    <w:bookmarkStart w:name="z15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(оцениваемый год)</w:t>
      </w:r>
    </w:p>
    <w:bookmarkEnd w:id="134"/>
    <w:bookmarkStart w:name="z15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Фамилия, имя, отчество (при его наличии) оцениваемого служащего:_______________</w:t>
      </w:r>
    </w:p>
    <w:bookmarkEnd w:id="135"/>
    <w:bookmarkStart w:name="z16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Должность оцениваемого служащего: __________________________________________</w:t>
      </w:r>
    </w:p>
    <w:bookmarkEnd w:id="136"/>
    <w:bookmarkStart w:name="z16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Наименование аппарата служащего:____________________________________________</w:t>
      </w:r>
    </w:p>
    <w:bookmarkEnd w:id="137"/>
    <w:bookmarkStart w:name="z16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Оценка выполнения индивидуального плана: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0"/>
        <w:gridCol w:w="2929"/>
        <w:gridCol w:w="3817"/>
        <w:gridCol w:w="1597"/>
        <w:gridCol w:w="1597"/>
        <w:gridCol w:w="710"/>
      </w:tblGrid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39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самооценки служащего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руководителя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0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1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41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2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42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3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3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43"/>
        <w:gridCol w:w="6357"/>
      </w:tblGrid>
      <w:tr>
        <w:trPr>
          <w:trHeight w:val="30" w:hRule="atLeast"/>
        </w:trPr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  <w:bookmarkEnd w:id="144"/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  <w:bookmarkEnd w:id="145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методике оценки деятельности государственных служащих корпуса "Б" государственного учреждения "Аппарат Уалихановского районного маслихата"</w:t>
            </w:r>
          </w:p>
        </w:tc>
      </w:tr>
    </w:tbl>
    <w:bookmarkStart w:name="z17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Форма</w:t>
      </w:r>
    </w:p>
    <w:bookmarkEnd w:id="146"/>
    <w:bookmarkStart w:name="z179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147"/>
    <w:bookmarkStart w:name="z18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____________________________________________________________________</w:t>
      </w:r>
    </w:p>
    <w:bookmarkEnd w:id="148"/>
    <w:bookmarkStart w:name="z18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(наименование государственного органа)</w:t>
      </w:r>
    </w:p>
    <w:bookmarkEnd w:id="149"/>
    <w:bookmarkStart w:name="z18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____________________________________________________________________</w:t>
      </w:r>
    </w:p>
    <w:bookmarkEnd w:id="150"/>
    <w:bookmarkStart w:name="z18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(вид оценки: квартальная/годовая и оцениваемый период (квартал и (или) год)</w:t>
      </w:r>
    </w:p>
    <w:bookmarkEnd w:id="151"/>
    <w:bookmarkStart w:name="z18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Результаты оценки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8"/>
        <w:gridCol w:w="4156"/>
        <w:gridCol w:w="1698"/>
        <w:gridCol w:w="3788"/>
        <w:gridCol w:w="960"/>
      </w:tblGrid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153"/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</w:t>
            </w:r>
          </w:p>
          <w:bookmarkEnd w:id="154"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55"/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56"/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  <w:bookmarkEnd w:id="157"/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Заключение Комиссии:</w:t>
      </w:r>
    </w:p>
    <w:bookmarkEnd w:id="158"/>
    <w:bookmarkStart w:name="z19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_____________________________________________________________________</w:t>
      </w:r>
    </w:p>
    <w:bookmarkEnd w:id="159"/>
    <w:bookmarkStart w:name="z19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Проверено:</w:t>
      </w:r>
    </w:p>
    <w:bookmarkEnd w:id="160"/>
    <w:bookmarkStart w:name="z19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Секретарь Комиссии: ________________________ Дата: ___________</w:t>
      </w:r>
    </w:p>
    <w:bookmarkEnd w:id="161"/>
    <w:bookmarkStart w:name="z19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(фамилия, инициалы, подпись)</w:t>
      </w:r>
    </w:p>
    <w:bookmarkEnd w:id="162"/>
    <w:bookmarkStart w:name="z19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Председатель Комиссии: _____________________ Дата: ___________</w:t>
      </w:r>
    </w:p>
    <w:bookmarkEnd w:id="163"/>
    <w:bookmarkStart w:name="z19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(фамилия, инициалы, подпись)</w:t>
      </w:r>
    </w:p>
    <w:bookmarkEnd w:id="164"/>
    <w:bookmarkStart w:name="z19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Член Комиссии: ____________________________ Дата: ___________</w:t>
      </w:r>
    </w:p>
    <w:bookmarkEnd w:id="165"/>
    <w:bookmarkStart w:name="z19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(фамилия, инициалы, подпись)</w:t>
      </w:r>
    </w:p>
    <w:bookmarkEnd w:id="16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