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8912" w14:textId="7468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Тимирязевского сельского округа Тимирязевского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2017 года № 18/2. Зарегистрировано Департаментом юстиции Северо-Казахстанской области 10 января 2018 года № 4486.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Тимирязевского сельского округа Тимирязевского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39 966,2 тысячи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23 806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16 160,2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39 966,2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26.10.2018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2018 год формируются в соответствии с Бюджетным кодексом Республики Казахстан за счет следующих налоговых поступлений: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Тимирязевского сельского округа;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Тимирязевского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Тимирязевского сельского округа.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сельского округа предусмотрены бюджетные субвенции, передаваемые из районного бюджета на 2018 год в сумме 3 700 тысяч тенге. </w:t>
      </w:r>
    </w:p>
    <w:bookmarkEnd w:id="23"/>
    <w:bookmarkStart w:name="z1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 в бюджете Тимирязевского сельского округа целевые трансферты из областного бюджета в сумме 7 460,2 тысячи тенге – на текущий ремонт сетей водоснабжения в селе Тимирязево Тимирязевского района.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20.06.2018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Учесть в бюджете Тимирязевского сельского округа целевые трансферты из районного бюджета в сумме 5 000 тысяч тенге – на текущий ремонт внутрипоселковых дорог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утвержденная Постановлением Правительства Республики Казахстан от 28 июня 2014 года № 728 "Об утверждении Программы развития регионов до 2020 года".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Тимирязевского районного маслихата Северо-Казахстанской области от 20.06.2018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27 декабря 2017 года № 18/2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27 декабря 2017 года № 18/2</w:t>
            </w:r>
          </w:p>
        </w:tc>
      </w:tr>
    </w:tbl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3 125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3 125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27 декабря 2017 года № 18/2</w:t>
            </w:r>
          </w:p>
        </w:tc>
      </w:tr>
    </w:tbl>
    <w:bookmarkStart w:name="z10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3 296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3 296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