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d519" w14:textId="1d8d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Тимирязевского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декабря 2017 года № 18/1. Зарегистрировано Департаментом юстиции Северо-Казахстанской области 10 января 2018 года № 4485.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Тимирязевского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2 167 149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314 947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12 108,3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1 834 093,7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2 156 822 тысячи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11 500 тысяч тенге,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11 395,5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14 000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 тысяч тенге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- 3 777,5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3 777,5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11 395,5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не облагаемым у источника выплаты, физических лиц, зарегистрированных на территории Тимирязевского сельского округа;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Тимирязевского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налога, за исключением земельного налога на земли населенных пунктов с физических и юридических лиц, земельный участок которых находится в селах Тимирязевского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средства, за исключением налога на транспортные средства с физических и юридических лиц, зарегистрированных в селах Тимирязевского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топливо, произведенных на территории Республики Казахстан;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зачисление поступлений социального налога в размере 16 процентов в областной бюджет.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района;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 и нематериальных активов;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учреждениями, финансируемыми из бюджета района.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бюджетных кредитов, выданных из местного бюджета физическим лицам.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предусмотрены бюджетные субвенции, передаваемые из областного бюджета на 2018 год в сумме 1 662 450 тысяч тенге.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целевые трансферты из республиканского бюджета в сумме 85 738,2 тысячи тенге в следующих размерах: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1 991 тысяча тенге –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1712 тысячи тенге – на доплату учителям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4 755 тысяч тенге –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1 848 тысяч тенге – на увеличение норм обеспечения инвалидов обязательными гигиеническими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616 тысяч тенге – на расширение перечня технических вспомогательных (компенсаторных)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5 459 тысяч тенге – на выплату государственной адресной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20 584,2 тысячи тенге – на развитие рынка труда,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1 892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3 367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в сумме 3 608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субсидий на возмещение расходов по найму (аренде) жилья для переселенцев и оралманов в сумме 4 502,2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в сумме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41 801 тысяча тенге – на доплату учителям организаций образования, реализующим учебные программы начального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6 972 тысячи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Тимирязевского районного маслихата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2018 год целевые трансферты из областного бюджета в сумме 85 905,5 тысяч тенге в следующих размерах: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10 102 тысячи тенге – на приобретение и доставку учебников для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2 079 тысяч тенге – на проведение профилактических мероприятий против энзоотических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10 123 тысячи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1 483 тысячи тенге – на обеспечение организаций образования высокоскоростным доступом к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50 523,5 тысячи тенге – на текущий ремонт сетей водоснабжения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8 387 тысяч тенге – на приобретение угля для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3 208 тысяч тенге – на проведение противоэпизоотических мероприятий.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Тимирязевского районного маслихата Северо-Казахстанской области от 26.10.2018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2018 год бюджетные кредиты из республиканского бюджета для реализации мер социальной поддержки специалистов в сумме 11 500 тысяч тенге.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Тимирязевского районного маслихата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бюджетную субвенцию, передаваемую из районного бюджета бюджету Тимирязевского сельского округа на 2018 год в сумме 3 700 тысяч тенге. 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Установить, что в процессе исполнения районного бюджета на 2018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Тимирязевского районного маслихата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расходах районного бюджета средства на компенсацию потерь вышестоящего бюджета в связи с изменением законодательства в сумме 92 113 тысяч тенге.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Обеспечить выплату заработной платы работникам бюджетной сферы в полном объеме.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 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Установить, что в расходах бюджета района на 2018-2020 годы предусмотрены бюджетные программы по каждому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Предусмотреть расходы районного бюджета за счет свободных остатков бюджетных средств, сложившихся на начало финансового года, и возврат целевых трансфертов республиканского и областного бюджетов, неиспользованных в 2017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Тимирязевского районного маслихата Северо-Казахстанской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перечень выплат отдельным категориям нуждающихся граждан по решению местных представительных органов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Установить, что на 2018 год в составе районного бюджета предусмотрены ассигнования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Предусмотреть в районном бюджете на 2018 год трансферты аппаратам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Установить лимит долга местного исполнительного органа на 2018 год в сумме 11 395,5 тысяч тенге.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Тимирязевского районного маслихата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2018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Никитенко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25 декабря 2017 года № 18/1</w:t>
            </w:r>
          </w:p>
        </w:tc>
      </w:tr>
    </w:tbl>
    <w:bookmarkStart w:name="z6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2018 год </w:t>
      </w:r>
    </w:p>
    <w:bookmarkEnd w:id="49"/>
    <w:bookmarkStart w:name="z6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1 834 093,7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1 834 093,7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1 834 093,7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259 320,2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1 423 447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119 195,2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- 3 777,5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25 декабря 2017 года № 18/1</w:t>
            </w:r>
          </w:p>
        </w:tc>
      </w:tr>
    </w:tbl>
    <w:bookmarkStart w:name="z23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1 685 272</w:t>
            </w:r>
          </w:p>
        </w:tc>
      </w:tr>
    </w:tbl>
    <w:bookmarkStart w:name="z2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37"/>
        <w:gridCol w:w="1037"/>
        <w:gridCol w:w="4136"/>
        <w:gridCol w:w="2405"/>
        <w:gridCol w:w="492"/>
        <w:gridCol w:w="108"/>
        <w:gridCol w:w="108"/>
        <w:gridCol w:w="492"/>
        <w:gridCol w:w="1722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2 013 122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1 364 636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1 199 965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39 778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41 651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6 540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10 881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22 320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27 477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27 477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20 954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5 042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4 324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787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16 937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-11 395</w:t>
            </w:r>
          </w:p>
        </w:tc>
      </w:tr>
      <w:tr>
        <w:trPr/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3"/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4"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25 декабря 2017 года № 18/1</w:t>
            </w:r>
          </w:p>
        </w:tc>
      </w:tr>
    </w:tbl>
    <w:bookmarkStart w:name="z36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2020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1 687 507</w:t>
            </w:r>
          </w:p>
        </w:tc>
      </w:tr>
    </w:tbl>
    <w:bookmarkStart w:name="z39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37"/>
        <w:gridCol w:w="1037"/>
        <w:gridCol w:w="4136"/>
        <w:gridCol w:w="2405"/>
        <w:gridCol w:w="492"/>
        <w:gridCol w:w="108"/>
        <w:gridCol w:w="108"/>
        <w:gridCol w:w="492"/>
        <w:gridCol w:w="1722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2 020 047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39 778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41 651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6 932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10 881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22 320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27 477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27 477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20 954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5 042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4 324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787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16 937 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-11 395</w:t>
            </w:r>
          </w:p>
        </w:tc>
      </w:tr>
      <w:tr>
        <w:trPr/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7"/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8"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25 декабря 2017 года № 18/1</w:t>
            </w:r>
          </w:p>
        </w:tc>
      </w:tr>
    </w:tbl>
    <w:bookmarkStart w:name="z50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2018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9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0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Тимирязевского районного маслихата от 25 декабря 2017 года № 18/1</w:t>
            </w:r>
          </w:p>
        </w:tc>
      </w:tr>
    </w:tbl>
    <w:bookmarkStart w:name="z4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2018 год 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Тимирязевского районного маслихата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41"/>
        <w:gridCol w:w="1541"/>
        <w:gridCol w:w="1541"/>
        <w:gridCol w:w="3984"/>
        <w:gridCol w:w="296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4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1375"/>
        <w:gridCol w:w="1376"/>
        <w:gridCol w:w="1376"/>
        <w:gridCol w:w="1376"/>
        <w:gridCol w:w="2022"/>
        <w:gridCol w:w="1376"/>
        <w:gridCol w:w="1377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1862"/>
        <w:gridCol w:w="1567"/>
        <w:gridCol w:w="1568"/>
        <w:gridCol w:w="1568"/>
        <w:gridCol w:w="1862"/>
        <w:gridCol w:w="1569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25 декабря 2017 года № 18/1</w:t>
            </w:r>
          </w:p>
        </w:tc>
      </w:tr>
    </w:tbl>
    <w:bookmarkStart w:name="z54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2019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03"/>
        <w:gridCol w:w="1403"/>
        <w:gridCol w:w="1403"/>
        <w:gridCol w:w="4361"/>
        <w:gridCol w:w="2697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bookmarkStart w:name="z5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468"/>
        <w:gridCol w:w="1468"/>
        <w:gridCol w:w="1468"/>
        <w:gridCol w:w="1469"/>
        <w:gridCol w:w="1744"/>
        <w:gridCol w:w="1469"/>
        <w:gridCol w:w="1470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  <w:bookmarkEnd w:id="34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  <w:bookmarkEnd w:id="34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  <w:bookmarkEnd w:id="34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34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34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34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5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980"/>
        <w:gridCol w:w="1668"/>
        <w:gridCol w:w="1668"/>
        <w:gridCol w:w="1668"/>
        <w:gridCol w:w="1980"/>
        <w:gridCol w:w="1669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  <w:bookmarkEnd w:id="353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  <w:bookmarkEnd w:id="354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  <w:bookmarkEnd w:id="355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356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357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358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359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360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361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25 декабря 2017 года № 18/1</w:t>
            </w:r>
          </w:p>
        </w:tc>
      </w:tr>
    </w:tbl>
    <w:bookmarkStart w:name="z58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2020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03"/>
        <w:gridCol w:w="1403"/>
        <w:gridCol w:w="1403"/>
        <w:gridCol w:w="4361"/>
        <w:gridCol w:w="2697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bookmarkStart w:name="z5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468"/>
        <w:gridCol w:w="1468"/>
        <w:gridCol w:w="1468"/>
        <w:gridCol w:w="1469"/>
        <w:gridCol w:w="1744"/>
        <w:gridCol w:w="1469"/>
        <w:gridCol w:w="1470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  <w:bookmarkEnd w:id="37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  <w:bookmarkEnd w:id="38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  <w:bookmarkEnd w:id="38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38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38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38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61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980"/>
        <w:gridCol w:w="1668"/>
        <w:gridCol w:w="1668"/>
        <w:gridCol w:w="1668"/>
        <w:gridCol w:w="1980"/>
        <w:gridCol w:w="1669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  <w:bookmarkEnd w:id="392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  <w:bookmarkEnd w:id="393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  <w:bookmarkEnd w:id="394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395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396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397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398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399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400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25 декабря 2017 года № 18/1</w:t>
            </w:r>
          </w:p>
        </w:tc>
      </w:tr>
    </w:tbl>
    <w:bookmarkStart w:name="z4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2018 год по программе 451-007-000 "Социальная помощь отдельным категориям нуждающихся граждан по решениям местных представительных органов" 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Тимирязевского районного маслихата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1067"/>
        <w:gridCol w:w="808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25 декабря 2017 года № 18/1</w:t>
            </w:r>
          </w:p>
        </w:tc>
      </w:tr>
    </w:tbl>
    <w:bookmarkStart w:name="z64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985"/>
        <w:gridCol w:w="985"/>
        <w:gridCol w:w="985"/>
        <w:gridCol w:w="4881"/>
        <w:gridCol w:w="1376"/>
        <w:gridCol w:w="1376"/>
        <w:gridCol w:w="987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индивидуальными помощниками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25 декабря 2017 года № 18/1</w:t>
            </w:r>
          </w:p>
        </w:tc>
      </w:tr>
    </w:tbl>
    <w:bookmarkStart w:name="z65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на 2018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1319"/>
        <w:gridCol w:w="3510"/>
        <w:gridCol w:w="1320"/>
        <w:gridCol w:w="1320"/>
        <w:gridCol w:w="2783"/>
      </w:tblGrid>
      <w:tr>
        <w:trPr/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3"/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5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6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7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8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9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0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1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2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3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4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6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7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8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18/1</w:t>
            </w:r>
          </w:p>
        </w:tc>
      </w:tr>
    </w:tbl>
    <w:bookmarkStart w:name="z22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2018 год за счет свободных остатков, сложившихся на начало финансового года</w:t>
      </w:r>
    </w:p>
    <w:bookmarkEnd w:id="430"/>
    <w:bookmarkStart w:name="z68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Тимирязевского районного маслихата Северо-Казахстанской области от 26.02.2018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39"/>
        <w:gridCol w:w="1539"/>
        <w:gridCol w:w="5940"/>
        <w:gridCol w:w="2149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