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8ea" w14:textId="2e84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Республики Казахстан мужского пола с января по март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6 декабря 2017 года № 19. Зарегистрировано Департаментом юстиции Северо-Казахстанской области 21 декабря 2017 года № 4441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Тимирязевского района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Тимирязевского района Северо-Казахстанской области Министерства обороны Республики Казахстан" (по согласованию)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 Тимирязевского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"06"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Гриб В.В.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