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6c05" w14:textId="95d6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26 декабря 2016 года № 8/1 "О районном бюджете Тимирязевского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27 ноября 2017 года № 17/2. Зарегистрировано Департаментом юстиции Северо-Казахстанской области 8 декабря 2017 года № 4413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2016 года № 8/1 "О районном бюджете Тимирязевского района на 2017-2019 годы" (зарегистрировано в Реестре государственной регистрации нормативных правовых актов за № 4019 от 12 января 2017 года, опубликовано 21 января 2017 года в районной газете "Көтерілген тың", 21 января 2017 года в районной газете "Нива"),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2 265 914,5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324 850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7 005,9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1 923 621,6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2 316 373,7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4 819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15 200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10 381,5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- 65 277,7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65 277,7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15 200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10 381,5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60 459,2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2017 год целевые трансферты из республиканского бюджета в сумме 18 350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1 645 тысяч тенге – на доплату учителям за замещение на период обучения основного сотрудника;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6 839,8 тысяч тенге – на внедрение обусловленной денежной помощи по проекту "Өрлеу", утвержденному Постановлением Правительства Республики Казахстан от 13 февраля 2017 года № 52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1 000,7 тысяч тенге – на увеличение норм обеспечения инвалидов обязательными гигиеническими средствами;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8 756,5 тысяч тенге – на развитие рынка труда,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частичное субсидирование заработной платы в сумме 3 239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предоставление субсидий на переезд в сумме 1 429,5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молодежную практику в сумме 4 088 тысяч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108 тысяч тенге – на установку дорожных знаков и указателей в местах расположения организаций, ориентированных на обслуживание инвалидов.";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2017 год целевые трансферты из областного бюджета в сумме 327 118,6 тысяч тенге в следующих размерах: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2 000 тысячи тенге – на приобретение электронных учебников;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8 069 тысяч тенге – для направления учащихся в город Астану для посещения Международной специализированной выставки "ЭКСПО-2017";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156 773 тысяч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723 тысячи тенге – на проведение профилактических мероприятий против энзоотических болезней;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1 719 тысяч тенге – субсидии на возмещение расходов по найму (аренде) жилья для переселенцев и оралманов;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8 310,6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11 238 тысяч тенге – на приобретение и доставку учебников;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19 567 тысяч тенге – на присуждение гранта "Лучшая организация среднего образования.";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районном бюджете на 2017 год бюджетные кредиты из республиканского бюджета для реализации мер социальной поддержки специалистов в сумме 15 200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Дюсембаев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ноября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2 265 914,5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1 923 621,6</w:t>
            </w:r>
          </w:p>
        </w:tc>
      </w:tr>
    </w:tbl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95"/>
        <w:gridCol w:w="895"/>
        <w:gridCol w:w="4432"/>
        <w:gridCol w:w="2427"/>
        <w:gridCol w:w="424"/>
        <w:gridCol w:w="93"/>
        <w:gridCol w:w="93"/>
        <w:gridCol w:w="543"/>
        <w:gridCol w:w="183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2 316 373,7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78 757,6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1 395 427,9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1 366 480,9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1 171 282,9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41 394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41 079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5 155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11 022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22 250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38 874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102 075,6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15 444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125 687,8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110 753,8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106 753,8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/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-65 277,7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65 277,7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10381,5</w:t>
            </w:r>
          </w:p>
        </w:tc>
      </w:tr>
      <w:tr>
        <w:trPr/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ноября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25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25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  <w:bookmarkEnd w:id="25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  <w:bookmarkEnd w:id="26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  <w:bookmarkEnd w:id="26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  <w:bookmarkEnd w:id="26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6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8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705"/>
        <w:gridCol w:w="1436"/>
        <w:gridCol w:w="1436"/>
        <w:gridCol w:w="1436"/>
        <w:gridCol w:w="1706"/>
        <w:gridCol w:w="1707"/>
        <w:gridCol w:w="1438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8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  <w:bookmarkEnd w:id="28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  <w:bookmarkEnd w:id="28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  <w:bookmarkEnd w:id="28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  <w:bookmarkEnd w:id="28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29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29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  <w:bookmarkEnd w:id="30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ноября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2017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0025"/>
        <w:gridCol w:w="661"/>
        <w:gridCol w:w="248"/>
        <w:gridCol w:w="456"/>
        <w:gridCol w:w="525"/>
      </w:tblGrid>
      <w:tr>
        <w:trPr/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выплат 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0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2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3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4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5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6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7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8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еҰ применения оставшиеся без родительского попечения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9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0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1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2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3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ноября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35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28"/>
        <w:gridCol w:w="1128"/>
        <w:gridCol w:w="1128"/>
        <w:gridCol w:w="3362"/>
        <w:gridCol w:w="1574"/>
        <w:gridCol w:w="1575"/>
        <w:gridCol w:w="1575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27 ноября 2017 года № 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декабря 2016 года № 8/1</w:t>
            </w:r>
          </w:p>
        </w:tc>
      </w:tr>
    </w:tbl>
    <w:bookmarkStart w:name="z36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2017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3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4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8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9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0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2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