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a66f" w14:textId="337a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Тимирязевского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31 августа 2017 года № 179. Зарегистрировано Департаментом юстиции Северо-Казахстанской области 19 сентября 2017 года № 4312. Утратило силу постановлением акимата Тимирязевского района Северо-Казахстанской области от 9 августа 2022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09.08.2022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и.о. Министра национальной экономики Республики Казахстан от 27 марта 2015 года № 264 "Об утверждении Правил внутренней торговли", акимат Тимирязевского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Тимирязевского района Северо -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 - 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31 августа 2017 года № 179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Тимирязевского района Северо 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Тимирязевского района Северо-Казахстанской области от 30.09.2021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Акжан, по улице Мира, площадка напротив центрального офиса товарищества с ограниченной ответственностью "Солтүстік Байлық"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по улице Центральная, территория возле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по улице Сабита Муканова, площадка напротив здания КГУ "Аппарат акима Аксуатского сельского округаСеверо-Казахстанской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Белоградовка, по улице Школьная, территория бывшего магазина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Дзержинское, по улице Аксуатская, территория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Докучаево, по улице Школьная, территория магазина "Надежда"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по улице Торговая территория возле фельдшерско – акушерского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Жаркен, по улице Орталык территория возле фельдшерско – акушерского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по улице Центральная, территория возле фельдшерско – 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по улице Мира, площадка перед стадионом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по улице Кирова, территория возле столовой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пересечение улиц Комсомольская и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улица Комсомольская, территория перед зданием центра досуга для молодежи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Мичуринское, по улице Джамбула, территория перед стадионом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Москворецкое, улица Центральная, площадка центрального офиса товарищества с ограниченной ответственностью "Москворецкое"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по улице Элеваторная, территория возле фельдшерско – 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Хмельницкое, по улице Комсомольская, на территории между сельским Домом культуры и центральным офисом товарищества с ограниченной ответственностью "Сағат-СК"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 по улице Школьная территория магазина ИП Тюфякова М.И.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по улице Комсомольская территория, прилегающая к магазину "Ассорти"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по улице Молодежная территория, прилегающая к кафе ИП Саркисян Л.В.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по улице Комсомольская, напротив стадиона (в праздничные дни)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по улице Жеңіс, напротив Дома культуры (в праздничные дни)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