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01cf" w14:textId="4440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26 декабря 2016 года № 8/1 "О районном бюджете Тимирязевского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19 июля 2017 года № 15/2. Зарегистрировано Департаментом юстиции Северо-Казахстанской области 24 июля 2017 года № 4272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26 декабря 2016 года № 8/1 "О районном бюджете Тимирязевского района на 2017-2019 годы" (зарегистрировано в Реестре государственной регистрации нормативных правовых актов за № 4019, опубликовано 21 января 2016 года в районной газете "Көтерілген тың", 21 января 2017 года в районной газете "Нива")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Тимирязевского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2 281 495,5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319 574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7 276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10 130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– 1 944 515,5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2 339 454,7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6 636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17 017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10 381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2 500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2 500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- 67 095,2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67 095,2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17 017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10 381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60 459,2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Учесть в районном бюджете на 2017 год целевые трансферты из республиканского бюджета в сумме 21 577,5 тысяч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2 962 тысячи тенге – на доплату учителям за замещение на период обучения основного сотрудника;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1 567 тысяч тенге – на доплату учителям, прошедшим стажировку по языковым курсам;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6 848,5 тысяч тенге – на внедрение обусловленной денежной помощи по проекту "Өрлеу", утвержденному Постановлением Правительства Республики Казахстан от 13 февраля 2017 года № 52 "Об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внедрение обусловленной денежной помощи по проекту "Өрлеу";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1 641 тысяча тенге – на увеличение норм обеспечения инвалидов обязательными гигиеническими средствами;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8 451 тысяча тенге – на развитие рынка труда,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частичное субсидирование заработной платы в сумме 3 239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предоставление субсидий на переезд в сумме 1 124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молодежную практику в сумме 4 088 тысяч тенге;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108 тысяч тенге – на установку дорожных знаков и указателей в местах расположения организаций, ориентированных на обслуживание инвалидов."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Учесть в районном бюджете на 2017 год целевые трансферты из областного бюджета в сумме 344 785 тысяч тенге в следующих размерах: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2 000 тысячи тенге – на приобретение электронных учебников;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8 505 тысяч тенге – для направления учащихся в город Астану для посещения Международной специализированной выставки "ЭКСПО-2017";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167 182 тысячи тенге – на текущий ремонт гравийного покрытия автодороги районного значения КТТМ-54 "Тимирязево-Целинное-Докучаево-Тимирязево" Тимирязевского района;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723 тысячи тенге – на проведение профилактических мероприятий против энзоотических болезней;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2 781 тысяча тенге – субсидии на возмещение расходов по найму (аренде) жилья для переселенцев и оралманов;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14 070 тысяч тенге –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12 763 тысячи тенге – на капитальный ремонт строительных конструкций коммунального государственного учреждения "Тимирязевская общеобразовательная школа-гимназия имени Сабита Муканова";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11 238 тысяч тенге – на приобретение и доставку учебников;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108 тысяч тенге – на установку дорожных знаков и указателей в местах расположения организаций, ориентированных на обслуживание инвалидов;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105 848 тысяч тенге – на реконструкцию водоводов, отводов и разводящих сетей в сельских населенных пунктах с подключением к Ишимскому групповому водопроводу Северо-Казахстанской области (село Дмитриевка Тимирязевского района);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19 567 тысяч тенге – на присуждение гранта "Лучшая организация среднего образования".";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"12. Утвердить резерв местного исполнительного органа района на 2017 год в сумме 597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Иванова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19 июля 2017 года 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26 декабря 2016 года № 8/1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2 281 495,5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1 944 515,5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1 944 515,5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1 944 515,5</w:t>
            </w:r>
          </w:p>
        </w:tc>
      </w:tr>
    </w:tbl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904"/>
        <w:gridCol w:w="904"/>
        <w:gridCol w:w="4475"/>
        <w:gridCol w:w="2450"/>
        <w:gridCol w:w="429"/>
        <w:gridCol w:w="94"/>
        <w:gridCol w:w="94"/>
        <w:gridCol w:w="548"/>
        <w:gridCol w:w="1737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2 339 454,7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272 586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1 393 640,8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1 364 735,8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1 170 003,8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118350,5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117065,5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9729,5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на 2012 – 2018 годы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142 456,7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127 472,7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126 272,7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/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1"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"/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-67 095,2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67 095,2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/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1"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2"/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19 июля 2017 года 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26 декабря 2016 года № 8/1</w:t>
            </w:r>
          </w:p>
        </w:tc>
      </w:tr>
    </w:tbl>
    <w:bookmarkStart w:name="z24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2017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03"/>
        <w:gridCol w:w="1403"/>
        <w:gridCol w:w="1403"/>
        <w:gridCol w:w="4361"/>
        <w:gridCol w:w="2697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</w:tbl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468"/>
        <w:gridCol w:w="1468"/>
        <w:gridCol w:w="1468"/>
        <w:gridCol w:w="1469"/>
        <w:gridCol w:w="1744"/>
        <w:gridCol w:w="1469"/>
        <w:gridCol w:w="1470"/>
      </w:tblGrid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  <w:bookmarkEnd w:id="25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  <w:bookmarkEnd w:id="25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bookmarkEnd w:id="25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bookmarkEnd w:id="25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  <w:bookmarkEnd w:id="25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25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7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7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7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1669"/>
        <w:gridCol w:w="1405"/>
        <w:gridCol w:w="1405"/>
        <w:gridCol w:w="1406"/>
        <w:gridCol w:w="1669"/>
        <w:gridCol w:w="1670"/>
        <w:gridCol w:w="1407"/>
      </w:tblGrid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  <w:bookmarkEnd w:id="27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</w:t>
            </w:r>
          </w:p>
          <w:bookmarkEnd w:id="27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  <w:bookmarkEnd w:id="27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  <w:bookmarkEnd w:id="27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  <w:bookmarkEnd w:id="28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  <w:bookmarkEnd w:id="29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  <w:bookmarkEnd w:id="29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  <w:bookmarkEnd w:id="29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29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29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29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