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a98e" w14:textId="726a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26 декабря 2016 года № 8/1 "О районном бюджете Тимирязевского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15 июня 2017 года № 13/2. Зарегистрировано Департаментом юстиции Северо-Казахстанской области 28 июня 2017 года № 4241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26 декабря 2016 года № 8/1 "О районном бюджете Тимирязевского района на 2017-2019 годы" (зарегистрировано в Реестре государственной регистрации нормативных правовых актов за № 4019, опубликовано 21 января 2016 года в районной газете "Көтерілген тың", 21 января 2017 года в районной газете "Нива")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Тимирязевского района на 2017-2019 годы согласно приложениям 1, 2 и 3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2 255 909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312 574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7 276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10 130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трансфертов – 1 925 929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– 2 313 868,2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6 636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17 017 тысяч тенге,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10 381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2 500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2 500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- 67 095,2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67 095,2 тысячи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17 017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10 381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60 459,2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"10. Учесть в районном бюджете на 2017 год целевые трансферты из областного бюджета в сумме 324 811 тысяч тенге в следующих размерах: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2 000 тысячи тенге – на приобретение электронных учебников;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11 250 тысяч тенге – для направления учащихся в город Астану для посещения Международной специализированной выставки "ЭКСПО-2017";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167 182 тысяч тенге – на текущий ремонт гравийного покрытия автодороги районного значения КТТМ-54 "Тимирязево-Целинное-Докучаево-Тимирязево" Тимирязевского района;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723 тысячи тенге – на проведение профилактических мероприятий против энзоотических болезней;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2 781 тысяча тенге – субсидии на возмещение расходов по найму (аренде) жилья для переселенцев и оралманов;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14 070 тысяч тенге – на краткосрочное профессиональное обучение рабочих кадров по востребованным на рынке труда профессиям, включая обучение в мобильных центрах;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12 763 тысячи тенге – на капитальный ремонт строительных конструкций коммунального государственного учреждения "Тимирязевская общеобразовательная школа-гимназия имени Сабита Муканова";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8 086 тысяч тенге – на приобретение и доставку учебников;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108 тысяч тенге – на установку дорожных знаков и указателей в местах расположения организаций, ориентированных на обслуживание инвалидов;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105 848 тысяч тенге – на реконструкцию водоводов, отводов и разводящих сетей в сельских населенных пунктах с подключением к Ишимскому групповому водопроводу Северо-Казахстанской области (село Дмитриевка Тимирязевского района).";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XIII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Аллахяров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 от 15 июня 2017 года № 13/2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Тимирязевского районного маслихата от 26 декабря 2016 года № 8/1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2 255 909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1 925 929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1 925 929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1 925 929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928"/>
        <w:gridCol w:w="928"/>
        <w:gridCol w:w="4267"/>
        <w:gridCol w:w="2515"/>
        <w:gridCol w:w="440"/>
        <w:gridCol w:w="96"/>
        <w:gridCol w:w="96"/>
        <w:gridCol w:w="563"/>
        <w:gridCol w:w="17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2 313 868,2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272 819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138 157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137 540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1 370 666,8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1 341 761,8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1 169 748,8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41 210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5 654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11 062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22 320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18 807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28 252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28 252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0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21 350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1 591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5 714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735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16 345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3 450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в Республике Казахстан на 2012-2018 годы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8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141 056,7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1 821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1 310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12 763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12 763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126 472,7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126 272,7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8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5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0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185 829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181 510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6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5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16 267,7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16 267,7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7 939,7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2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</w:t>
            </w:r>
          </w:p>
        </w:tc>
      </w:tr>
      <w:tr>
        <w:trPr/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5"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6"/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1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2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5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-67 095,2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67 095,2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8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1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2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/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5"/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6"/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60459,2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60459,2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Тимирязевского районного маслихата от 15 июня 2017 года № 13/2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Тимирязевского районного маслихата от 26 декабря 2016 года № 8/1</w:t>
            </w:r>
          </w:p>
        </w:tc>
      </w:tr>
    </w:tbl>
    <w:bookmarkStart w:name="z22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2017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403"/>
        <w:gridCol w:w="1403"/>
        <w:gridCol w:w="1403"/>
        <w:gridCol w:w="4361"/>
        <w:gridCol w:w="2697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0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163 236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138 157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138 157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5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8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2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5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8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4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</w:tbl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4"/>
        <w:gridCol w:w="1452"/>
        <w:gridCol w:w="1452"/>
        <w:gridCol w:w="1452"/>
        <w:gridCol w:w="1453"/>
        <w:gridCol w:w="1725"/>
        <w:gridCol w:w="1588"/>
        <w:gridCol w:w="1454"/>
      </w:tblGrid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  <w:bookmarkEnd w:id="232"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  <w:bookmarkEnd w:id="233"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  <w:bookmarkEnd w:id="234"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  <w:bookmarkEnd w:id="235"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  <w:bookmarkEnd w:id="236"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237"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50"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51"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52"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9"/>
        <w:gridCol w:w="1669"/>
        <w:gridCol w:w="1405"/>
        <w:gridCol w:w="1405"/>
        <w:gridCol w:w="1406"/>
        <w:gridCol w:w="1669"/>
        <w:gridCol w:w="1670"/>
        <w:gridCol w:w="1407"/>
      </w:tblGrid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  <w:bookmarkEnd w:id="25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</w:t>
            </w:r>
          </w:p>
          <w:bookmarkEnd w:id="25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  <w:bookmarkEnd w:id="25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</w:t>
            </w:r>
          </w:p>
          <w:bookmarkEnd w:id="25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</w:t>
            </w:r>
          </w:p>
          <w:bookmarkEnd w:id="25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  <w:bookmarkEnd w:id="266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  <w:bookmarkEnd w:id="267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  <w:bookmarkEnd w:id="268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211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27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27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27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Тимирязевского районного маслихата от 15 июня 2017 года № 13/2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Тимирязевского районного маслихата от 26 декабря 2016 года № 8/1</w:t>
            </w:r>
          </w:p>
        </w:tc>
      </w:tr>
    </w:tbl>
    <w:bookmarkStart w:name="z299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 2017 год по программе 451-007 "Социальная помощь отдельным категориям нуждающихся граждан по решениям местных представительных органов"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11137"/>
        <w:gridCol w:w="735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76"/>
        </w:tc>
        <w:tc>
          <w:tcPr>
            <w:tcW w:w="1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выплат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Причинение ущерба гражданину (семье) либо его имуществу вследствие стихийного бедствия или пожара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8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9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0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1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2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Советских Социалистических Республик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Советских Социалистических Республик; рабочие и служащие, обслуживающие советский воинский контингент в Афганистане, получившие ранения, контузии или увечья, либо награжденные орденами и медалями бывшего Союза Советских Социалистических Республик за участие в обеспечении боевых действий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3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военнослужащих, погибших (умерших) при прохождении воинской службы в мирное время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4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85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6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"Күміса алқа", орденами "Материнская Слава" I, II степени или ранее получившие звание "Мать-Героиня"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7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 назначены пенсии за особые заслуги перед Республикой Казахстан, пенсионеры, имеющие статус персонального пенсионера областного значения, почетные граждане области, (города, района)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8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еҰ применения оставшиеся без родительского попечения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9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участников и инвалидов Великой Отечественной войны, а также лиц приравненных по льготам и гарантиям к участникам и инвалидам Великой Отечественной войны в зубопротезировании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0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участников и инвалидов Великой Отечественной войны, а также лиц приравненных по льготам и гарантиям к участникам и инвалидам Великой Отечественной войны в санаторно-курортном лечении в санаториях и профилакториях Республики Казахстан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1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граждан, находящихся на амбулаторном лечении, активной формы туберкулеза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2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Нуждаемость участников и инвалидов Великой Отечественной войны в возмещении затрат за оплату коммунальных услуг и приобретения топлива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3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среднедушевого дохода лица (семьи), не превышающего порога однократного размера прожиточного минимума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