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8a9" w14:textId="16e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Карагаш Абайского сельского округа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Тайыншинского района Северо-Казахстанской области от 1 марта 2017 года № 1. Зарегистрировано Департаментом юстиции Северо-Казахстанской области 30 марта 2017 года № 4123.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Абайского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Школьную села Карагаш Абайского сельского округа Тайыншинского района на улицу имени Сунгата Хамидуллина.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Абайского сельского округа Тайыншинского района Северо-Казахстанской области от 21.09.2017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