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c9d6" w14:textId="7d1c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Яснополянского сельского округа Тайыншинского района Северо-Казахстанской области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26 декабря 2017 года № 135. Зарегистрировано Департаментом юстиции Северо-Казахстанской области 17 января 2018 года № 4529.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Яснополянского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- 26618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- 18474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09.11.2018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Яснополянского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не облагаемым у источника выплаты, физических лиц, зарегистрированных на территории Яснополянского сельского округа;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Яснополянского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селах Яснополянского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селах Яснополянского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Яснополянского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селах Яснополянского сельского округа.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бюджета Яснополянского сельского округа формируются за счет следующих неналоговых поступлений: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Яснополянского сельского округа (коммунальной собственности местного самоуправления).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Яснополянского сельского округа на 2018 год предусмотрен объем субвенций, передаваемых из районного бюджета в сумме 15518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XVIII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135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2018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09.11.2018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26 декабря 2017 года № 135</w:t>
            </w:r>
          </w:p>
        </w:tc>
      </w:tr>
    </w:tbl>
    <w:bookmarkStart w:name="z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</w:tbl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26 декабря 2017 года № 135</w:t>
            </w:r>
          </w:p>
        </w:tc>
      </w:tr>
    </w:tbl>
    <w:bookmarkStart w:name="z14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</w:tbl>
    <w:bookmarkStart w:name="z1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