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e28" w14:textId="2d9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Летовочного сельского округа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132. Зарегистрировано Департаментом юстиции Северо-Казахстанской области 17 января 2018 года № 4526.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- 20181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- 15569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- 20181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Летовочного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индивидуальный подоходный налог по доходам, не облагаемым у источника выплаты, физических лиц, зарегистрированных на территории Летовочного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Летовочного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селах Летовочного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селах Летовочного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Летовочного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Летовочном сельском округе.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бюджета Летовочного сельского округа формируются за счет следующих неналоговых поступлений: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Летовочного сельского округа (коммунальной собственности местного самоуправления).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Летовочного сельского округа на 2018 год предусмотрен объем субвенций, передаваемых из районного бюджета в сумме 15569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2018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26 декабря 2017 года № 132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</w:tbl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26 декабря 2017 года № 132</w:t>
            </w:r>
          </w:p>
        </w:tc>
      </w:tr>
    </w:tbl>
    <w:bookmarkStart w:name="z1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</w:tbl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