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bd2a" w14:textId="51fb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Тайыншинского района приписки и медицинского освидетельствования граждан мужского пола Республики Казахстан с января по март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4 декабря 2017 года № 57. Зарегистрировано Департаментом юстиции Северо-Казахстанской области 20 декабря 2017 года № 4439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Правил воинского учета военнообязанных и призывников, утвержденных Приказом Министра обороны Республики Казахстан от 24 января 2017 года №28 "Об утверждении Правил воинского учета военнообязанных и призывников" (зарегистрировано в Реестре государственной регистрации нормативных правовых актов №14881), аким Тайыншинского района Северо-Казахстанской области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Тайыншинского района Северо-Казахстанской области" (по согласованию) с января по март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Н.Трифонов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по делам обороны Тайыншинского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Северо-Казахстаной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 декабря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Турабай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