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c86ae" w14:textId="c1c86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от 21 декабря 2016 года № 47 "О бюджете Тайыншинского района Северо-Казахстанской области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27 ноября 2017 года № 118. Зарегистрировано Департаментом юстиции Северо-Казахстанской области 7 декабря 2017 года № 4410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маслихат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 бюджете Тайыншинского района Северо-Казахстанской области на 2017 - 2019 годы" от 21 декабря 2016 года № 47 (зарегистрировано в Реестре государственной регистрации нормативных правовых актах под № 4012, опубликовано 26 января 2017 года в Эталонном контрольном банке нормативных правовых актов Республики Казахстан)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"1. Утвердить бюджет Тайыншинского района Северо-Казахстанской области на 2017-2019 годы (далее бюджет района) согласно приложениям 1, 2 и 3 соответственно, в том числе на 2017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4782212,4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- 1102856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- 11570,3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поступление от продажи основного капитала - 47441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3620345,5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– 4833512,4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- 6237,6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- 10210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- 3972,4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- 0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приобретение финансовых активов - 0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от продажи финансовых активов государства - 0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-57537,6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- 57537,6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- 10210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- 3972,4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- 51300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"7. Утвердить резерв местного исполнительного органа района на 2017 год в сумме 100 тысяч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"10. Учесть в бюджете района на 2017 год поступление целевых трансфертов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доплату учителям за замещение на период обучения основного сотрудника;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внедрение обусловленной денежной помощи "Өрлеу";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реализацию Плана мероприятий по обеспечению прав и улучшения качества жизни инвалидов в Республике Казахстан на 2012 – 2018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развитие рынка труда.";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"11. Предусмотреть на 2017 год объемы трансфертов, передаваемых из областного бюджета бюджету района в сумме 66303,6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приобретение и доставку учебников;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приобретение электронных учебников;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направления учащихся в город Астану для посещения международной специализированной выставки ЭКСПО-2017;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приобретение индивидуальных шкафчиков для 1- 4 классов;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проведение ветеринарных мероприятий по энзоотическим болезням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реализацию мероприятий по продуктивной занятости и массового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установку дорожных знаков и указателей в местах расположения организаций, ориентированных на обслуживания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разработку проектно-сметной документации на строительство локального источника водоснабжения в селе Макашевка Тайыншинского района Северо-Казахстанской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разработку проектно-сметной документации на строительство локального источника водоснабжения в селе Рощинское Тайыншинского района Северо-Казахстанской области.";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XVII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Трофимов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Тайыншинского района Северо-Казахстанской области от 27 ноября 2017 года № 118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Тайыншинского района Северо-Казахстанской области от 21 декабря 2016 года № 47</w:t>
            </w:r>
          </w:p>
        </w:tc>
      </w:tr>
    </w:tbl>
    <w:bookmarkStart w:name="z5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Тайыншинского района на 2017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857"/>
        <w:gridCol w:w="500"/>
        <w:gridCol w:w="7260"/>
        <w:gridCol w:w="3183"/>
      </w:tblGrid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4782212,4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101223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3620345,1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3620345,1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3620345,1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1188"/>
        <w:gridCol w:w="1188"/>
        <w:gridCol w:w="5975"/>
        <w:gridCol w:w="3112"/>
      </w:tblGrid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4833512,4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151015, 1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118850,4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279470,1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 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 досуговой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развитие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неиспользованных,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нижестоящего бюджета на компенсацию потерь вышестоящего бюджета в связи с изменениями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-57537,6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Тайыншинского района Северо-Казахстанской области от 27 ноября 2017 года № 118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Тайыншинского района Северо-Казахстанской области от 21 декабря 2016 года № 47</w:t>
            </w:r>
          </w:p>
        </w:tc>
      </w:tr>
    </w:tbl>
    <w:bookmarkStart w:name="z26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района в городе, города районного значения, поселка, села, сельского округа на 2017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1286"/>
        <w:gridCol w:w="1286"/>
        <w:gridCol w:w="4321"/>
        <w:gridCol w:w="2610"/>
        <w:gridCol w:w="530"/>
        <w:gridCol w:w="530"/>
        <w:gridCol w:w="530"/>
        <w:gridCol w:w="150"/>
        <w:gridCol w:w="151"/>
      </w:tblGrid>
      <w:tr>
        <w:trPr/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Развитие регионов до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1317"/>
        <w:gridCol w:w="1317"/>
        <w:gridCol w:w="1317"/>
        <w:gridCol w:w="1440"/>
        <w:gridCol w:w="1318"/>
        <w:gridCol w:w="1318"/>
        <w:gridCol w:w="1318"/>
        <w:gridCol w:w="1318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"Аппарат акима города Тайынша Тайыншинского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"Аппарат акима Абайского сельского округа"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"Аппарат акима Алаботинского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"Аппарат акима Амандыкского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"Аппарат акима Большеизюмовского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"Аппарат акима Донецкого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"Аппарат акима Драгомировского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"Аппарат акима Зеленогайского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"Аппарат акима Келлеровского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6"/>
        <w:gridCol w:w="1246"/>
        <w:gridCol w:w="1246"/>
        <w:gridCol w:w="1130"/>
        <w:gridCol w:w="1247"/>
        <w:gridCol w:w="1048"/>
        <w:gridCol w:w="1048"/>
        <w:gridCol w:w="1363"/>
        <w:gridCol w:w="1363"/>
        <w:gridCol w:w="1363"/>
      </w:tblGrid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"Аппарат акима Кировского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"Аппарат акима Краснополянского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"Аппарат акима Летовочного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"Аппарат акима Мироновского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"Аппарат акима Рощинского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"Аппарат акима Тендыкского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"Аппарат акима Тихоокеанского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"Аппарат акима Чермошнянского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"Аппарат акима Чкаловского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"Аппарат акима Яснополянского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Тайыншинского района Северо-Казахстанской области от 27 ноября 2017 года № 118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Тайыншинского района Северо-Казахстанской области от 21 декабря 2016 года № 47</w:t>
            </w:r>
          </w:p>
        </w:tc>
      </w:tr>
    </w:tbl>
    <w:bookmarkStart w:name="z33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самоуправления между аппаратами акима района в городе, города районного значения, поселка, села, сельского округа на 2017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1684"/>
        <w:gridCol w:w="1684"/>
        <w:gridCol w:w="2596"/>
        <w:gridCol w:w="2675"/>
        <w:gridCol w:w="693"/>
        <w:gridCol w:w="694"/>
        <w:gridCol w:w="694"/>
        <w:gridCol w:w="197"/>
        <w:gridCol w:w="197"/>
      </w:tblGrid>
      <w:tr>
        <w:trPr/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органам местного самоуправления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6"/>
        <w:gridCol w:w="1424"/>
        <w:gridCol w:w="1282"/>
        <w:gridCol w:w="1283"/>
        <w:gridCol w:w="1283"/>
        <w:gridCol w:w="1283"/>
        <w:gridCol w:w="1283"/>
        <w:gridCol w:w="1283"/>
        <w:gridCol w:w="1283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"Аппарат акима города Тайынша Тайыншинского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"Аппарат акима Абайского сельского округа"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"Аппарат акима Алаботинского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"Аппарат акима Амандыкского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"Аппарат акима Большеизюмовского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"Аппарат акима Донецкого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"Аппарат акима Драгомировского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"Аппарат акима Зеленогайского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"Аппарат акима Келлеровского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"Аппарат акима Кировского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"Аппарат акима Краснополянского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"Аппарат акима Летовочного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"Аппарат акима Мироновского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"Аппарат акима Рощинского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"Аппарат акима Тендыкского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"Аппарат акима Тихоокеанского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"Аппарат акима Чермошнянского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"Аппарат акима Чкаловского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"Аппарат акима Яснополянского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