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cd04b" w14:textId="57cd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15 ноября 2017 года № 109. Зарегистрировано Департаментом юстиции Северо-Казахстанской области 27 ноября 2017 года № 4378. Утратил силу решением маслихата Тайыншинского района Северо-Казахстанской области от 16 ноября 2021 года № 101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Тайыншинского района Северо 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 и Законом Республики Казахстан от 23 января 2001 года "О местном государственном управлении и самоуправлении в Республике Казахстан",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Тайыншинского района Северо-Казахстанской области.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XVII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Трофимов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 Тайыншинского района Северо-Казахстанской области от 15 ноября 2017 года № 109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Тайыншинского района Северо-Казахстанской области</w:t>
      </w:r>
    </w:p>
    <w:bookmarkEnd w:id="3"/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Тайыншинского района Северо-Казахстанской области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20-1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 – отходы).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бесхозяйными отходами осуществляется акиматом Тайыншинского района Северо-Казахстанской области (далее – местный исполнительный орган). 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 - Комиссия).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Органом по организации работ по управлению отходами определяется 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области", уполномоченное местным исполнительным органом на осуществление функций в сфере жилищно-коммунального хозяйства и финансируемое из местного бюджета. 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бесхозяйными отходами – это деятельность по оценке, учету, дальнейшему использованию, реализации, утилизации и удалению отходов. 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основаниям". 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закупках.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законодательством Республики Казахстан. 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