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0d4" w14:textId="f897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дошкольных организациях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октября 2017 года № 370. Зарегистрировано Департаментом юстиции Северо-Казахстанской области 10 ноября 2017 года № 4359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на 2017 год в дошкольных организациях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10 апреля 2017 года № 105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12 мая 2017 года за №4180, опубликовано 16 мая 2017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Алданазарова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№370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в дошкольных организациях Тайыншинского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959"/>
        <w:gridCol w:w="1025"/>
        <w:gridCol w:w="1207"/>
        <w:gridCol w:w="1208"/>
        <w:gridCol w:w="1073"/>
        <w:gridCol w:w="1073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 - сад "Болашак"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"Чкаловская средняя школа №2"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Тихоокеанское, 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Леонидовка, 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Карагаш,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Мироновка,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Келлеровка,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"Келлеровская средняя школа имени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Бережного"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полным днем пребывания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611"/>
        <w:gridCol w:w="1346"/>
        <w:gridCol w:w="1474"/>
        <w:gridCol w:w="1137"/>
        <w:gridCol w:w="1010"/>
        <w:gridCol w:w="1011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- сад "Болашак"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 тенге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 тенге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Чкалово,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"Чкаловская средняя школа №2"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Тихоокеанское, 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Леонидовка, мини-центр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Карагаш,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Мироновка,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Тайыншинский район, село Келлеровка,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коммунальном государственном учреждении "Келлеровская средняя школа имени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Бережного" акимата Тайыншинского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полным днем пребывания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