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9355" w14:textId="3569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для всех налогоплательщиков, осуществляющих деятельность на территории Тайыншинского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4 апреля 2017 года № 71. Зарегистрировано Департаментом юстиции Северо-Казахстанской области 2 мая 2017 года № 4172. Утратило силу решением маслихата Тайыншинского района Северо-Казахстанской области от 19 марта 2018 года №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Тайыншинского района Северо-Казахстанской области от 19.03.2018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территории Тайыншинского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ХIII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Кошкарбаев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Тайыншинского района Северо-Казахстанской области от 4 апреля 2017 года № 71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на территории Тайыншинского района Северо-Казахстанской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5896"/>
        <w:gridCol w:w="4951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единых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