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61e5" w14:textId="3f0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2017 года № 23/2. Зарегистрировано Департаментом юстиции Северо-Казахстанской области 11 января 2018 года № 4502.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–3028030,9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432028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67214,7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31532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2497256,2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3029803,3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–12317,8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19483,5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7165,7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-14090,2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14090,2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19483,5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7165,7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с доходов, не облагаемых у источника выплаты в размере 100 процентов зачисляемого в районный бюджет;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в размере 84 процента, зачисляемого в районный бюджет;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и юридических лиц, индивидуальных предпринимателей;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земельными участками;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правительств, а также их перерегистрацию;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 судна;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районного бюджета формируются за счет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Утвердить объемы бюджетных субвенций, передаваемых из районного бюджета в бюджеты города районного значения, сельского округа на 2018 год, в сумме 30957 тысяч тенге, в том числе: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Аппарат акима города Мамлютка – 15498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Новомихайловский сельский округ – 15459 тысяч тенге.</w:t>
      </w:r>
    </w:p>
    <w:bookmarkEnd w:id="44"/>
    <w:bookmarkStart w:name="z8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Мамлютского района Северо-Казахстанской области на 2018 год объемы целевых текущих трансфертов передаваемых из районного бюджета в бюджет государственного учреждения "Аппарат акима Новомихайловского сельского округа Мамлютского района Северо-Казахстанской области" в сумме 4445,6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Предусмотреть в бюджете Мамлютского района Северо-Казахстанской области на 2018 год объемы целевых текущих трансфертов передаваемых из районного бюджета в бюджет коммунального государственного учреждения "Аппарат акима города Мамлютка Северо-Казахстанской области" в сумме 5386 тысяч тенге.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Мамлютского района Северо-Казахстанской области от 10.09.2018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целевые текущие трансферты из республиканского бюджета в следующих размерах: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3993 тысяч тенге – на доплату учителям, прошедшим стажировку по языковым курсам на 2018 год;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2087 тысяч тенге – на доплату учителям за замещение на период обучения основного сотрудника на 2018 год;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7516 тысяч тенге – на выплату государственной адресной социальной помощи,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5789 тысяч тенге – на внедрение консультантов по социальной работе и ассистентов в центрах занятости населения,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4239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-1550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3037 тысяч тенге – на реализацию третьего этапа (2016-2018 годы) Плана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(подгузниками, мочеприемниками и калоприемниками) – 2693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41438,2 тысяч тенге – на развитие рынка труда,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3300,2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10269,3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3603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15386,7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гранты переселенцам на реализацию новых бизнес-идей– 8879 тысяч тенге; </w:t>
      </w:r>
    </w:p>
    <w:bookmarkStart w:name="z8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84430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bookmarkEnd w:id="51"/>
    <w:bookmarkStart w:name="z8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10100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целевые текущие трансферты из областного бюджета в следующих размерах: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14012 тысяч тенге – на приобретение и доставку учебников;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2962 тысячи тенге –на проведение профилактических мероприятий против энзоотических болезней;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14545 тысяч тенге – в рамках Программы развития продуктивной занятости и массового предпринимательства на 2017-2021 годы "Еңбек", утвержденного постановлением Правительства Республики Казахстан от 29 декабря 2016 года № 919 "Об утверждении Программы развития продуктивной занятости и массового предпринимательства на 2017-2021 годы, внесении изменения и дополнения в постановление Правительства Республики Казахстан от 30 декабря 2015 года № 1136 "Об утверждении перечня правительственных программ и признании утратившими силу некоторых решений Правительства Республики Казахстан", на 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28689 тысяч тенге - капитальный ремонт по укладке 3-х водопропускных труб на 14 км автомобильной дороги районного значения КТММ-21 "Краснознаменное-Калугино-Беловка" Мамлютского района;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30000 тысяч тенге - текущий ремонт автодороги районного значения КТММ-218 "Подъезд к селу Ленино" Мамлютского района; </w:t>
      </w:r>
    </w:p>
    <w:bookmarkEnd w:id="58"/>
    <w:bookmarkStart w:name="z8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1977 тысяч тенге – на обеспечение организаций образования высокоскоростным доступом к сети Интернет;</w:t>
      </w:r>
    </w:p>
    <w:bookmarkEnd w:id="59"/>
    <w:bookmarkStart w:name="z8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11423 тысяч тенге – на приобретение угля; </w:t>
      </w:r>
    </w:p>
    <w:bookmarkEnd w:id="60"/>
    <w:bookmarkStart w:name="z8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3437 тысяч тенге – на проведение противоэпизоотических мероприятий;</w:t>
      </w:r>
    </w:p>
    <w:bookmarkEnd w:id="61"/>
    <w:bookmarkStart w:name="z8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500 тысяч тенге - на разработку проектно-сметной документации на строительство разводящих сетей водоснабжения в селе Становое.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Мамлютского района Северо-Казахстанской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28.11.2018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в районном бюджете на 2018 год бюджетные кредиты из республиканского бюджета для реализации мер социальной поддержки специалистов в сумме 19483,5 тысяч тенге.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расходы по видам социальной помощи отдельным категориям нуждающихся граждан на 2018 год в сумме 8073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распределение трансфертов из районного бюджета органам местного самоуправления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(утверждены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195 "Об утверждении Правил предоставления трансфертов органам местного самоуправления" (зарегистрировано в Реестре государственной регистрации нормативных правовых актов под № 10704).</w:t>
      </w:r>
    </w:p>
    <w:bookmarkEnd w:id="67"/>
    <w:bookmarkStart w:name="z8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средств, сложившихся на 1 января 2018 года в сумме 1772,4 тысячи тенге на расходы по бюджетным программам, согласно приложению 10.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Мамлютского района на 2018 год в сумме 40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Мамлютского района Северо-Казахстанской области от 14.06.2018 </w:t>
      </w:r>
      <w:r>
        <w:rPr>
          <w:rFonts w:ascii="Times New Roman"/>
          <w:b w:val="false"/>
          <w:i w:val="false"/>
          <w:color w:val="000000"/>
          <w:sz w:val="28"/>
        </w:rPr>
        <w:t>№ 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2018 год трансферты из областного бюджета в республиканский бюджет на компенсацию потерь республиканского бюджета по Северо-Казахстанской области.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Обеспечить выплату заработной платы работникам бюджетной сферы в полном объеме.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специалистам в области здравоохранения, социального обеспечения, образования, культуры, спорта, ветеринарии, являющимися гражданскими служащими и работающими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2018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2017 года № 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3029803,3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2020870,3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1741742,9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2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2019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2257061</w:t>
            </w:r>
          </w:p>
        </w:tc>
      </w:tr>
    </w:tbl>
    <w:bookmarkStart w:name="z3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2 750 060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95 098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19 250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19 250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42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2264712</w:t>
            </w:r>
          </w:p>
        </w:tc>
      </w:tr>
    </w:tbl>
    <w:bookmarkStart w:name="z4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2 776 185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98 020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19 433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19 433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2017 года № 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5"/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64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1121"/>
        <w:gridCol w:w="3485"/>
        <w:gridCol w:w="2004"/>
        <w:gridCol w:w="825"/>
        <w:gridCol w:w="117"/>
        <w:gridCol w:w="117"/>
        <w:gridCol w:w="680"/>
        <w:gridCol w:w="2005"/>
      </w:tblGrid>
      <w:tr>
        <w:trPr/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7"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8"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</w:t>
            </w:r>
          </w:p>
        </w:tc>
      </w:tr>
    </w:tbl>
    <w:bookmarkStart w:name="z6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40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</w:tbl>
    <w:bookmarkStart w:name="z6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4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71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2020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1121"/>
        <w:gridCol w:w="3485"/>
        <w:gridCol w:w="2004"/>
        <w:gridCol w:w="825"/>
        <w:gridCol w:w="117"/>
        <w:gridCol w:w="117"/>
        <w:gridCol w:w="680"/>
        <w:gridCol w:w="2005"/>
      </w:tblGrid>
      <w:tr>
        <w:trPr/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6"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7"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7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163141</w:t>
            </w:r>
          </w:p>
        </w:tc>
      </w:tr>
    </w:tbl>
    <w:bookmarkStart w:name="z73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46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</w:tbl>
    <w:bookmarkStart w:name="z75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48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77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04"/>
    <w:bookmarkStart w:name="z77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бюджетных программ, не подлежащих секвестру в процессе исполнения районного бюджета на 2018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781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2018 год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Мамлютского района Северо-Казахстанской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78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районного бюджета органам местного самоуправления на 2018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  <w:gridCol w:w="3669"/>
        <w:gridCol w:w="4972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3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5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6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7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Воскресеновского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8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Дубровинского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9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Кызыласкерского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0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Краснознаменского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1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Ленинского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2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Леденевского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3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4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Становского сельского округа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492"/>
        <w:gridCol w:w="1492"/>
        <w:gridCol w:w="1493"/>
        <w:gridCol w:w="4250"/>
        <w:gridCol w:w="247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