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ba9a" w14:textId="72fb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23 декабря 2016 года № 11/2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ноября 2017 года № 22/2. Зарегистрировано Департаментом юстиции Северо-Казахстанской области 8 декабря 2017 года № 4412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23 декабря 2016 года № 11/2 "О районном бюджете на 2017-2019 годы" (зарегистрировано в Реестре государственной регистрации нормативных правовых актов под № 3994, опубликовано 13 января 2017 года в районных газетах "Солтүстік жұлдызы", "Знамя труда")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–2708933,6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443917,3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57079,5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26927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2181009,8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2753914,5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9844,3 тысяч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15946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6101,7 тысяча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- 54825,2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54825,2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15945,5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6101,7 тысяча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44981,4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- 5)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141,6 тысяч тенге – на доплату учителям, прошедшим стажировку по языковым курсам на 2017 год;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1407 тысяч тенге – на доплату учителям за замещение на период обучения основного сотрудника на 2017 год;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4156,0 тысяч тенге – на внедрение обусловленной денежной помощи по проекту "Өрлеу",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обусловленной денежной помощи по проекту "Өрлеу"-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1858,2 тысяч тенге,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ассистентов – 1637 тысяч тенге,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консультантов -660,8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4008,4 тысяча тенге – на реализацию Плана мероприятий по обеспечению прав и улучшению качества жизни инвалидов,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3377,4 тысяч тенге,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- 550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14722,5 тысяч тенге – на развитие рынка труда,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7068 тысяч тенге,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3533,5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30036,3 тысяч тенге – в рамках Программы развития продуктивной занятости и массового предпринимательства,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возмещение расходов по найму (аренде) жилья для переселенцев и оралманов – 10328,1 тысяч тенге,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профессиям, включая обучение в мобильных центрах – 19708,2 тысяч тенге;";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в районном бюджете на 2017 год бюджетные кредиты из республиканского бюджета для реализации мер социальной поддержки специалистов в сумме 15945,5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Учесть расходы по видам социальной помощи отдельным категориям нуждающихся граждан на 2017 год в сумме 8463,8 тысяч тенге, согласно приложению 8.";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резерв местного исполнительного органа Мамлютского района на 2017 год в сумме 40 тысяч тенге.".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 маслихата Секретарь маслихата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Северо-Казахстанской области от 30 ноября 2017 года №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23 декабря 2016 года № 11/2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2708933,6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2181009,8</w:t>
            </w:r>
          </w:p>
        </w:tc>
      </w:tr>
    </w:tbl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2 753 914,5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1920027,3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1673093,1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1608791,1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84 399,7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19 477,1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19 351,2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125,9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-54825,2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30 ноября 2017 года №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Северо-Казахстанской области от 23 декабря 2016 года № 11/2 </w:t>
            </w:r>
          </w:p>
        </w:tc>
      </w:tr>
    </w:tbl>
    <w:bookmarkStart w:name="z30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34"/>
        <w:gridCol w:w="1134"/>
        <w:gridCol w:w="2932"/>
        <w:gridCol w:w="2476"/>
        <w:gridCol w:w="835"/>
        <w:gridCol w:w="118"/>
        <w:gridCol w:w="118"/>
        <w:gridCol w:w="688"/>
        <w:gridCol w:w="2030"/>
      </w:tblGrid>
      <w:tr>
        <w:trPr/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5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139232,4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0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3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0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3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7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243378,4</w:t>
            </w:r>
          </w:p>
        </w:tc>
      </w:tr>
    </w:tbl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1687"/>
        <w:gridCol w:w="2122"/>
        <w:gridCol w:w="2123"/>
        <w:gridCol w:w="2123"/>
        <w:gridCol w:w="21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302"/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  <w:bookmarkEnd w:id="303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27295,6</w:t>
            </w:r>
          </w:p>
          <w:bookmarkEnd w:id="304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27295,6</w:t>
            </w:r>
          </w:p>
          <w:bookmarkEnd w:id="305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22433,6</w:t>
            </w:r>
          </w:p>
          <w:bookmarkEnd w:id="306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9977,5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  <w:bookmarkEnd w:id="307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8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9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0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1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  <w:bookmarkEnd w:id="312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  <w:bookmarkEnd w:id="313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4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  <w:bookmarkEnd w:id="315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6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7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  <w:bookmarkEnd w:id="318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9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0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1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  <w:bookmarkEnd w:id="322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  <w:bookmarkEnd w:id="323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  <w:bookmarkEnd w:id="324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325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6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7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8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56746,6</w:t>
            </w:r>
          </w:p>
          <w:bookmarkEnd w:id="329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16000,5</w:t>
            </w:r>
          </w:p>
        </w:tc>
      </w:tr>
    </w:tbl>
    <w:bookmarkStart w:name="z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33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10938,5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10938,5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10731,5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13385,5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30 ноября 2017 года №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23 декабря 2016 года № 11/2</w:t>
            </w:r>
          </w:p>
        </w:tc>
      </w:tr>
    </w:tbl>
    <w:bookmarkStart w:name="z39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2017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6269"/>
        <w:gridCol w:w="4655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0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3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