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a1d8" w14:textId="617a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Мамлютском районе Северо-Казахстанской области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29 сентября 2017 года № 248. Зарегистрировано Департаментом юстиции Северо-Казахстанской области 11 октября 2017 года № 4341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родительской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Мамлютском районе Северо-Казахстанской области на 2017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27 марта 2017 года № 71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Мамлютском районе Северо-Казахстанской области на 2017 год" (опубликовано 10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4165).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Мамлютского района Северо-Казахстанской области от 29 сентября 2017 года № 248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Мамлютском районе Северо-Казахстанской области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8157"/>
        <w:gridCol w:w="1211"/>
        <w:gridCol w:w="574"/>
        <w:gridCol w:w="892"/>
        <w:gridCol w:w="892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полным 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 акимата Мамлютского района Северо-Казахстанской области Министерства образования и науки Республики Казахстан" Республика Казахстан, Северо-Казахстанская область, Мамлютский район, город Мамлютка, улица Беловский переулок, 18.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"Казахская школа интернат Мамлютского района Северо-Казахстанской области" Республика Казахстан, Северо-Казахстанская область, Мамлютский район, город Мамлютка, улица Скачкова, 82.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 Мамлютского района Северо-Казахстанской области" Республика Казахстан, Северо-Казахстанская область, Мамлютский район, село Андреевка, улица 50 лет Казахстана.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"Бексеитская средняя школа Мамлютского района Северо-Казахстанской области" Республика Казахстан, Северо-Казахстанская область, Мамлютский район, село Бексеит, улица Победы, 7.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 Мамлютского района Северо-Казахстанской области" Республика Казахстан, Северо-Казахстанская область, Мамлютский район, село Бостандык, улица Мектеп, 5.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 Мамлютского района Северо-Казахстанской области" Республика Казахстан, Северо-Казахстанская область, Мамлютский район, село Воскресеновка, улица Каргина, 12/2.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 Мамлютского района Северо-Казахстанской области" Республика Казахстан, Северо-Казахстанская область Мамлютский район, село Краснознаменное, улица Мектеп, 2.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"ЛеденҰвская средняя школа Мамлютского района Северо-Казахстанской области" Республика Казахстан, Северо-Казахстанская область, Мамлютский район, село ЛеденҰво, улица Школьная, 1.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 Мамлютского района Северо-Казахстанской области" Республика Казахстан, Северо-Казахстанская область, Мамлютский район, село Михайловка, улица Ленина, 12.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 Мамлютского района Северо-Казахстанской области" Республика Казахстан, Северо-Казахстанская область, Мамлютский район, село Покровка, улица Мира, 3.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"Кызыласкерская средняя школа Мамлютского района Северо-Казахстанской области" Республика Казахстан, Северо-Казахстанская область Мамлютский район, село Кызыласкер, улица Скачкова, 34.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"Искровская неполная средняя школа Мамлютского района Северо-Казахстанской области" Республика Казахстан, Северо-Казахстанская область, Мамлютский район, село Искра, улица Конституции, 9.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 Мамлютского района Северо-Казахстанской области" Республика Казахстан, Северо-Казахстанская область, Мамлютский район, село Калугино, улица Школьная, 1.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 Мамлютского района Северо-Казахстанской области" Республика Казахстан, Северо-Казахстанская область, Мамлютский район, село Беловка, улица Школьная, 1.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Мамлютского района Северо-Казахстанской области" Республика Казахстан, Северо-Казахстанская область, Мамлютский район, село Дубровное, улица Интернациональная, 9.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"Новомихайловская средняя школа Мамлютского района Северо-Казахстанской области" Республика Казахстан, Северо-Казахстанская область Мамлютский район, село Новомихайловка, улица Мира, 16.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 Мамлютского района Северо-Казахстанской области" Республика Казахстан, Северо-Казахстанская область, Мамлютский район, село Афонькино, улица, Школьная, 2.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 Мамлютского района Северо-Казахстанской области" Республика Казахстан, Северо-Казахстанская область, Мамлютский район, село Белое, улица Школьная, 8.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 Мамлютского района Северо-Казахстанской области" Республика Казахстан, Северо-Казахстанская область, Мамлютский район, село Ленино, улица Школьная, 3.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 Мамлютского района Северо-Казахстанской области" Республика Казахстан, Северо-Казахстанская область, Мамлютский район, село Минкесер, улица Школьная, 3.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"Мамлютская средняя школа № 2 Мамлютского района Северо-Казахстанской области" Республика Казахстан, Северо-Казахстанская область, Мамлютский район, город Мамлютка, улица Рабочая, 28.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учреждении "Новодубровинская начальная школа Мамлютского района Северо-Казахстанской области" Республика Казахстан, Северо-Казахстанская область, Мамлютский район, село Новодубровное, улица Мектеп, 39.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 Мамлютского района Северо-Казахстанской области" Республика Казахстан, Северо-Казахстанская область, Мамлютский район, село Становое, улица Мектеп, 27.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1498"/>
        <w:gridCol w:w="1498"/>
        <w:gridCol w:w="2326"/>
        <w:gridCol w:w="2326"/>
        <w:gridCol w:w="23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воспитания и обучения 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Мини-центрс неполным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пребывания при школе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11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291"/>
        <w:gridCol w:w="2766"/>
        <w:gridCol w:w="1788"/>
        <w:gridCol w:w="863"/>
        <w:gridCol w:w="866"/>
        <w:gridCol w:w="864"/>
      </w:tblGrid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организаций дошкольного воспитания и обучения (район, город)</w:t>
            </w:r>
          </w:p>
          <w:bookmarkEnd w:id="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 самостоятельный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 акимата Мамлютского района Северо-Казахстанской области Министерства образования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город Мамлютка, улица Беловский переулок, 18.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школа интернат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город Мамлютка, улица Скачкова, 82.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"Андреевская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Андреевка, улица 50 лет Казахстана.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"Бексеитская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село Бексеит, улица Победы, 7.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"Бостандыкская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Бостандык, улица Мектеп, 5.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"Воскресеновская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Воскресеновка, улица Каргина, 12/2.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 Мамлютский район, село Краснознаменное, улица Мектеп, 2.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"ЛеденҰвская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ЛеденҰво, улица Школьная, 1.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село Михайловка, улица Ленина, 12.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"Покровская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Покровка, улица Мира, 3.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"Кызыласкерская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 Мамлютский район, село Кызыласкер, улица Скачкова, 34.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"Искровская неполная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село Искра, улица Конституции, 9.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"Калугинская неполная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Калугино, улица Школьная,1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"Беловская начальная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Беловка, улица Школьная, 1.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"Дубровинская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Дубровное, улица Интернациональная, 9.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"Новомихайловская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 Мамлютский район, село Новомихайловка, улица Мира, 16.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"Афонькинская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Афонькино, улица, Школьная, 2.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"Беловская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Белое, улица Школьная, 8.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"Ленинская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Ленино, улица Школьная, 3.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"Минкесерская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Минкесер, улица Школьная, 3.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"Мамлютская средняя школа № 2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город Мамлютка, улица Рабочая, 28.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учреждении "Новодубровинская начальная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Новодубровное, улица Мектеп, 39.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"Становская начальная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Северо-Казахстанская область, Мамлютский район, село Становое, улица Мектеп, 27.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