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c16" w14:textId="1e4a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марта 2017 года № 14/2. Зарегистрировано Департаментом юстиции Северо-Казахстанской области 20 апреля 2017 года № 4150. Утратило силу решением маслихата Мамлютского района Северо-Казахстанской области от 26 марта 2018 года № 26/5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маслихата Мамлютского района Северо-Казахстанской области" от 16 марта 2016 года № 52/8 (зарегистрировано в Реестре государственной регистрации нормативных правовых актов под № 3727 от 26 апреля 2016 года, опубликовано 4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Прелгаускас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Мамлютского района Северо-Казахстанской области от 30 марта 2017 года № 14/2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коммунального государственного учреждения "Аппарат маслихата Мамлютского района Северо-Казахстанской области"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Непосредственным руководителем служащего корпуса "Б" является лицо, которому данный служащий подчинен согласно своей должностной инструкции.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проведения оценки распоряжением секретаря районного маслихата создается Комиссия по оценке, рабочим органом которой является служба управления персоналом.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Замена отсутствующего члена или председателя Комиссии по оценке осуществляется по решению секретаря районного маслихата,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Секретарем Комиссии по оценке является сотрудник службы управления персоналом (далее – секретарь Комиссии).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∑год = 0,4* ∑кв. + 0,6 * ∑ ИП 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∑год - годовая оценка;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пятибальной системе оценок, а именно: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значению "неудовлетворительно" (менее 80 баллов) присваиваются 2 балла,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значению "удовлетворительно" (от 80 до 105 баллов) – 3 балла,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∑ИП - оценка выполнения индивидуального плана работа (среднеарифметическое значение).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должностная инструкция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утвердить результаты оценки;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пересмотреть результаты оценки.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ознакомления не является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Служащий корпуса "Б" вправе обжаловать результаты оценки в суде.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Бонусы выплачиваются служащим корпуса "Б" с результатами оценки "превосходно" и "эффективно".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целевых показателей составляет не более четырех, из них не менее половины измеримых. 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6"/>
        <w:gridCol w:w="6344"/>
      </w:tblGrid>
      <w:tr>
        <w:trPr>
          <w:trHeight w:val="30" w:hRule="atLeast"/>
        </w:trPr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 ____________________________________________________________________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служащего:__________________________________________________________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</w:tbl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6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 ____________________________________________________________________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 _________________________________________________________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9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</w:tbl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