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2bf3" w14:textId="2fb2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Мамлютского района Северо-Казахстанской области от 23 декабря 2016 года № 11/2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6 марта 2017 года № 13/6. Зарегистрировано Департаментом юстиции Северо-Казахстанской области 28 марта 2017 года № 4114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от 23 декабря 2016 года № 11/2 "О районном бюджете на 2017-2019 годы" (зарегистрировано в Реестре государственной регистрации нормативных правовых актов под № 3994, опубликовано 13 января 2017 года в районных газетах "Солтүстік жұлдызы", "Знамя труда")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–2696515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438014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неналоговым поступлениям – 29472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20427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2208602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2738495,9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7512,5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13614,5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6102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3000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- 52493,4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52493,4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– 13614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6102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44981,4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"2) 16200 тысяч тенге - для направления учащихся в город Астана для посещения ЭКСПО-2017;";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подпунктами 5), 6), 7), 8), 9), 10),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"5) 8715 тысяч тенге – на приобретение и доставку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1650 тысяч тенге - на обновление компьютерного парка;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1455 тысяч тенге –организация антитеррористической защиты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10000 тысяч тенге – ремонт стадиона;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81 тысяч тенге – установка дорожных знаков и указателей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3000 тысяча тенге – на формирование или увеличение уставного капитала юридических лиц (приобретение стационарных модульных ветеринарных пунктов для районных отделов ветеринарии);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19845 тысяч тенге – на замену окон организаций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"12. Учесть расходы по видам социальной помощи отдельным категориям нуждающихся граждан на 2017 год в сумме 8994,7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13-1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"13-1. Направить свободные остатки бюджетных средств, сложившихся на 1 января 2017 года в сумме 44981,4 тысяч тенге на расходы по бюджетным программам, согласно приложению 10.".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Указанное решение дополнить приложением 10,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Д.Могунова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экономики и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А.Биктимиров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 марта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 к решению маслихата Мамлютского района Северо-Казахстанской области от 6 марта 2017 года № 13/6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 к решению маслихата Мамлютского района Северо-Казахстанской области от 23 декабря 2016 года № 11/2 </w:t>
            </w:r>
          </w:p>
        </w:tc>
      </w:tr>
    </w:tbl>
    <w:bookmarkStart w:name="z5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114"/>
        <w:gridCol w:w="1114"/>
        <w:gridCol w:w="6039"/>
        <w:gridCol w:w="3248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2 738 495,9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1936716,3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83 918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19 188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-52493,4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 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маслихата Мамлютского района Северо-Казахстанской области от 6 марта 2017 года № 13/6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маслихата Мамлютского района Северо-Казахстанской области от 23 декабря 2016 года № 11/2 </w:t>
            </w:r>
          </w:p>
        </w:tc>
      </w:tr>
    </w:tbl>
    <w:bookmarkStart w:name="z25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1032"/>
        <w:gridCol w:w="1032"/>
        <w:gridCol w:w="2862"/>
        <w:gridCol w:w="2398"/>
        <w:gridCol w:w="727"/>
        <w:gridCol w:w="272"/>
        <w:gridCol w:w="272"/>
        <w:gridCol w:w="577"/>
        <w:gridCol w:w="2401"/>
      </w:tblGrid>
      <w:tr>
        <w:trPr/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7"/>
        <w:gridCol w:w="1876"/>
        <w:gridCol w:w="1876"/>
        <w:gridCol w:w="1876"/>
        <w:gridCol w:w="2397"/>
        <w:gridCol w:w="18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0"/>
        <w:gridCol w:w="2299"/>
        <w:gridCol w:w="1800"/>
        <w:gridCol w:w="2300"/>
        <w:gridCol w:w="1800"/>
        <w:gridCol w:w="2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Становской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Мамлютского района Северо-Казахстанской области от 6 марта 2017 года № 13/6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Мамлютского района Северо-Казахстанской области от 23 декабря 2016 года № 11/2</w:t>
            </w:r>
          </w:p>
        </w:tc>
      </w:tr>
    </w:tbl>
    <w:bookmarkStart w:name="z34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6439"/>
        <w:gridCol w:w="4699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социальная помощь к памятным датам и праздничным дням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при наступлении трудной жизненной ситуации вследствии стихийного бедствия или пожара или социально-значимого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Мамлютского района Северо-Казахстанской области от 6 марта 2017 года № 13/6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маслихата Мамлютского района Северо-Казахстанской области от 23 декабря 2016 года № 11/2 </w:t>
            </w:r>
          </w:p>
        </w:tc>
      </w:tr>
    </w:tbl>
    <w:bookmarkStart w:name="z35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2017 года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8"/>
        <w:gridCol w:w="1238"/>
        <w:gridCol w:w="1238"/>
        <w:gridCol w:w="5200"/>
        <w:gridCol w:w="2514"/>
      </w:tblGrid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