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ad2" w14:textId="bc1d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27 января 2017 года № 12/2. Зарегистрировано Департаментом юстиции Северо-Казахстанской области 6 февраля 2017 года № 4043. Утратил силу решением маслихата Мамлютского района Северо-Казахстанской области от 25 ноября 2021 года № 13/4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Мамлютского района Северо Казахстанской области от 25.11.2021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медико-санитарной коррекционной поддержке детей с ограниченными возможностями"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(далее – возмещение затрат на обучение) родителей и иных законных представителей детей с ограниченными возможностями из числа инвалидов (далее – дети с ограниченными возможностями) по индивидуальному учебному плану ежемесячно на каждого ребенка в размере 3 месячных расчетных показателей.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производится коммунальным государственным учреждением "Отдел занятости и социальных программ акимата Мамлютского района Северо-Казахстанской области" в течение соответствующего учебного года;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детей с ограниченными возможностями из числа инвалидов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затрат на обучение назначается с месяца обращения до 1 июня соответствующего учебного года,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школе), выплата прекращается с месяца, следующего за тем, в котором наступили соответствующие обстоятельства.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Мамлютского района Северо-Казахстанской области от 09.09.2019 </w:t>
      </w:r>
      <w:r>
        <w:rPr>
          <w:rFonts w:ascii="Times New Roman"/>
          <w:b w:val="false"/>
          <w:i w:val="false"/>
          <w:color w:val="000000"/>
          <w:sz w:val="28"/>
        </w:rPr>
        <w:t>№ 55/2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1 января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Могунова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занятости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социальных программ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Артимович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экономики и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 января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