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0a7a" w14:textId="c690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Булаево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июня 2017 года № 11-8. Зарегистрировано Департаментом юстиции Северо-Казахстанской области 11 июля 2017 года № 4251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проект (схему) зонирования земель, границы оценочных зон и поправочные коэффициенты к базовым ставкам платы за земельные участки города Булаево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27 апреля 2009 года № 15-6 "О поправочных коэффициентах к базовым ставкам платы за земельные участки для целей налогообложения и границах зон земель района Магжана Жумабаева" (опубликовано 12 июня 2009 года в газете "Вести", 12 июня 2009 года в газете "Мағжан Жұлдызы", зарегистрировано в Реестре государственной регистрации нормативных правовых актов под № 13-9-95).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Симбирцева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2 июня 2017 года № 11-8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Булаево района Магжана Жумабаева Северо-Казахстанской области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2 июня 2017 года № 11-8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Булаево района Магжана Жумабаева Северо-Казахстанской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1588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  <w:bookmarkEnd w:id="7"/>
        </w:tc>
        <w:tc>
          <w:tcPr>
            <w:tcW w:w="1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"/>
        </w:tc>
        <w:tc>
          <w:tcPr>
            <w:tcW w:w="1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чересполосный участок города Булаево - производственная территория называемая НПС Булаево (по местоположению нефтеперекачивающей станции "Булаево").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9"/>
        </w:tc>
        <w:tc>
          <w:tcPr>
            <w:tcW w:w="1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зоны начинается с западной стороны от полосы отвода железной дороги по границе населенного пункта до пересечения с автомобильной дорогой КТ-11 "Булаево-Октябрьское-Конюхово-Куломзино" в северной части зоны. С восточной стороны проходит по автодороге КТ-11 "Булаево-Октябрьское-Конюхово-Куломзино", пересекает объездную дорогу и продолжается по улице Строительной до железнодорожного переезда. С южной стороны граница проходит по полосе отвода железной дороги (включительно), замыкаясь на границе населенного пункта.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0"/>
        </w:tc>
        <w:tc>
          <w:tcPr>
            <w:tcW w:w="1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зоны начинается с западной стороны от полосы отвода железной дороги по улице Строительной, пересекает объездную дорогу, проходит по автодороге КТ-11 "Булаево-Октябрьское-Конюхово-Куломзино" до границы населенного пункта, проходя по ней с северной и восточной стороны. С южной стороны граница проходит по полотну железной дороги (включительно) до железнодорожного переезда возле улицы Строительной.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1"/>
        </w:tc>
        <w:tc>
          <w:tcPr>
            <w:tcW w:w="1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южной и западной стороны зона проходит по границе населенного пункта, в северной части граница проходит с южной стороны железной дороги до пересечения с улицей Рабочей, восточная сторона начинается от железной дороги по улице Рабочей, переходит на улицу Целинную до кольца. От кольца по автомобильной дороге на село Хлеборобное до границы населенного пункта.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2"/>
        </w:tc>
        <w:tc>
          <w:tcPr>
            <w:tcW w:w="1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начинается от улицы Рабочей с южной стороны железной дороги, с восточной и южной стороны - по границе населенного пункта до автодороги КТ-12 "Булаево-Советское", с западной стороны - по автодороге КТ-12 "Булаево-Советское" до кольца и по улице Целинной с переходом на улицу Рабочую до железной дороги.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2 июня 2017 года № 11-8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Булаево района Магжана Жумабаева Северо-Казахстанской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6"/>
        <w:gridCol w:w="7664"/>
      </w:tblGrid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  <w:bookmarkEnd w:id="14"/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базовой ставке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5"/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6"/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7"/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8"/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9"/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