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566d" w14:textId="86c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сельских населенных пунктов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июня 2017 года № 11-9. Зарегистрировано Департаментом юстиции Северо-Казахстанской области 11 июля 2017 года № 4250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базовым ставкам платы за земельные участки сельских населенных пунктов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2 июня 2017 года № 11-9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района Магжана Жумабаева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426"/>
        <w:gridCol w:w="2426"/>
        <w:gridCol w:w="2427"/>
        <w:gridCol w:w="2427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Круглое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село.Молодогвардейское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Байшилик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станция.Ганькино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Скворцовка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Силекти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быт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