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9f46" w14:textId="ebd9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23 декабря 2016 года № 8-1 "О бюджете района Магжана Жумабаева Северо-Казахстанской области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 июня 2017 года № 11-4. Зарегистрировано Департаментом юстиции Северо-Казахстанской области 27 июня 2017 года № 4237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23 декабря 2016 года № 8-1 "О бюджете района Магжана Жумабаева Северо-Казахстанской области на 2017-2019 годы", (опубликовано: 20 января 2017 года в районной газете "Мағжан жұлдызы", 20 января 2017 года в районной газете "Вести, зарегистрировано в Реестре государственной регистрации нормативных правовых актов под № 4018 от 11 января 2017 года),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района Магжана Жумабаева Северо-Казахстанской области на 2017-2019 годы согласно приложениям 1, 2 и 3 соответственно, в том числе на 2017 год в следующих объемах:      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4 050 596,0 тысяч тенге, в том числе по: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641 538,0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4 200,0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14 000,0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3 390 858,0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4 140 630,6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31 090,0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34 035,0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2 945,0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4 257,0 тысяч тенге: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4 257,0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(-125 381,6)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125 381,6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34 035,0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2 945,0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94291,6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Учесть в районном бюджете на 2017 год поступление целевых текущих трансфертов из областного бюджета,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 приобретение электронных учебников;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для направления учащихся в город Астану для посещения международной специализированной выставки ЭКСПО-2017;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для проведения профилактических мероприятий против энзоотических болезней животных;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на приобретение специализированной техники;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субсидии на возмещение расходов по найму жилья, краткосрочное профессиональное обучение рабочих кадров;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6) на текущее содержание объектов образования;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7) на капитальный ремонт стадиона в городе Булаево;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8) на приобретение модульных упрощенных пограничных пунктов;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9) на приобретение дорожных знаков для инвалидов;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10) на функционирование системы водоснабжения и водоотведения;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11) на разработку проектно-сметной документации на строительство разводящих сетей в селе Надежка;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12) на реконструкцию разводящих сетей в селе Майбалык и селе Конюхово.".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Симбирцева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2 июня 2017 года № 11-4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Магжана Жумабаева Северо-Казахстанской области 23 декабря 2016 года № 8-1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851"/>
        <w:gridCol w:w="851"/>
        <w:gridCol w:w="4217"/>
        <w:gridCol w:w="2309"/>
        <w:gridCol w:w="404"/>
        <w:gridCol w:w="88"/>
        <w:gridCol w:w="88"/>
        <w:gridCol w:w="553"/>
        <w:gridCol w:w="2312"/>
      </w:tblGrid>
      <w:tr>
        <w:trPr/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4 050 596,0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641 538,0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283 649,0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210 964,0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51 685,0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138 654,0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20 754,0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3 390 858,0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3 390 858,0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1"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4 140 630,6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423 640,4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14 809,6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14 585,6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224,0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119 632,0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100 632,0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19 000,0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247 204,6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239 136,7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3 067,9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5 000,0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8 933,8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8 933,8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33 060,4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27 669,4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4 651,0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25 815,0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25 815,0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7 760,0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16 300,0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1 755,0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2 404,0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2 404,0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2 404,0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2 743 588,0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9 310,0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9 310,0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2 712 605,0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11 009,0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2 335 675,0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44 852,0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34 033,0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73 510,0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11 019,0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8 766,0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152 969,0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40 422,0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21 673,0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21 673,0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9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281 268,0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270 334,0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30 602,2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85 061,0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4 845,0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189,0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13 872,2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1 239,0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381,0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73 306,5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16 255,0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9 984,1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16 493,0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12 106,0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4 000,0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434,0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434,0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10 500,0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10 500,0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3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109 380,3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41 580,0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21 302,0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3 920,0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15 408,0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37 905,0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5 700,0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18 216,0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13 989,0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29 895,3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16 103,2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13 792,1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8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249 196,7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48 849,4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48 849,4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112 001,0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9 203,0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25 350,0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74 788,0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1 171,0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1 289,0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28 433,3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10 627,0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12 715,0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5 091,3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16 913,0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7 320,0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2 498,0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5 545,0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1 550,0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43 000,0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43 000,0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131 603,9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7 057,0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7 057,0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23 645,0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23 645,0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85 014,9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18 444,0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147,9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1 200,0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5 252,0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3 084,0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7 455,0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49 142,0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15 887,0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12 837,0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3 050,0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7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15 430,6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15 430,6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9 620,6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5 810,0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105 887,0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58 850,0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58 850,0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47 037,0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47 037,0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33 846,0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24 029,0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24 029,0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9 562,0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9 450,0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112,0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255,0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255,0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2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18 570,7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18 570,7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12 278,5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4 500,0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331,4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1 460,8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31 090,0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7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  <w:bookmarkEnd w:id="150"/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2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6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-125 381,6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125 381,6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1"/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3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6"/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8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1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Магжана Жумабаева Северо-Казахстанской области 2 июня 2017 года № 11-4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маслихата района Магжана Жумабаева Северо-Казахстанской области 23 декабря 2016 года № 8-1</w:t>
            </w:r>
          </w:p>
        </w:tc>
      </w:tr>
    </w:tbl>
    <w:bookmarkStart w:name="z27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2017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1033"/>
        <w:gridCol w:w="1033"/>
        <w:gridCol w:w="3213"/>
        <w:gridCol w:w="2394"/>
        <w:gridCol w:w="627"/>
        <w:gridCol w:w="627"/>
        <w:gridCol w:w="217"/>
        <w:gridCol w:w="2395"/>
      </w:tblGrid>
      <w:tr>
        <w:trPr/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  <w:bookmarkEnd w:id="1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434 080,0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247 204,6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247 204,6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239 136,7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3 067,9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5 000,0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7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9 310,0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9 310,0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9 310,0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8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41 580,0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41 580,0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21 302,0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3 920,0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950,0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15 408,0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9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48 849,4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48 849,4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48 849,4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0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58 850,0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58 850,0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58 850,0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1"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28 286,0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28 286,0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24 029,0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4 257,0 </w:t>
            </w:r>
          </w:p>
        </w:tc>
      </w:tr>
    </w:tbl>
    <w:bookmarkStart w:name="z3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1588"/>
        <w:gridCol w:w="1588"/>
        <w:gridCol w:w="1588"/>
        <w:gridCol w:w="1385"/>
        <w:gridCol w:w="1588"/>
        <w:gridCol w:w="1589"/>
        <w:gridCol w:w="158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183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Авангардский</w:t>
            </w:r>
          </w:p>
          <w:bookmarkEnd w:id="184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Карагугинский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Конюховский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8 322,0 </w:t>
            </w:r>
          </w:p>
          <w:bookmarkEnd w:id="185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13 571,0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10 910,0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29 521,3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8 067,0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12 067,8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15 460,0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11 704,0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8 122,0 </w:t>
            </w:r>
          </w:p>
          <w:bookmarkEnd w:id="186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9 571,0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9 770,0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15 728,3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7 580,0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10 927,8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13 848,0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9 604,0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8 122,0 </w:t>
            </w:r>
          </w:p>
          <w:bookmarkEnd w:id="187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9 571,0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9 770,0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15 728,3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7 580,0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10 927,8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13 848,0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9 604,0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8 122,0 </w:t>
            </w:r>
          </w:p>
          <w:bookmarkEnd w:id="188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9 571,0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9 770,0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15 578,3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7 580,0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10 927,8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13 848,0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9 604,0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9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0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1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2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3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4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3 670,0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5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3 670,0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6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2 870,0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7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700,0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8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9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0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7 854,0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1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7 854,0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2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7 854,0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3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4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5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06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4 000,0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2 269,0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07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4 000,0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2 269,0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08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4 000,0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2 269,0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9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bookmarkStart w:name="z3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1789"/>
        <w:gridCol w:w="1790"/>
        <w:gridCol w:w="1790"/>
        <w:gridCol w:w="1790"/>
        <w:gridCol w:w="1790"/>
        <w:gridCol w:w="179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211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</w:t>
            </w:r>
          </w:p>
          <w:bookmarkEnd w:id="212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Надеждинский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Писаревский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9 259,0 </w:t>
            </w:r>
          </w:p>
          <w:bookmarkEnd w:id="213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19 354,0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10 146,0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16 225,0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15 659,0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17 261,9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18 546,0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8 601,0 </w:t>
            </w:r>
          </w:p>
          <w:bookmarkEnd w:id="214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9 533,0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9 946,0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9 682,0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11 880,0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12 541,9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10 645,0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8 601,0 </w:t>
            </w:r>
          </w:p>
          <w:bookmarkEnd w:id="215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9 533,0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9 946,0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9 682,0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11 880,0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12 541,9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10 645,0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8 601,0 </w:t>
            </w:r>
          </w:p>
          <w:bookmarkEnd w:id="216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9 533,0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9 946,0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9 682,0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11 880,0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9 774,0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10 645,0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7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2 767,9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8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9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1 620,0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0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1 620,0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1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1 620,0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2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3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4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5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6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7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458,0 </w:t>
            </w:r>
          </w:p>
          <w:bookmarkEnd w:id="228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7 821,0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5 883,0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779,0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6 801,0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458,0 </w:t>
            </w:r>
          </w:p>
          <w:bookmarkEnd w:id="229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7 821,0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5 883,0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779,0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6 801,0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458,0 </w:t>
            </w:r>
          </w:p>
          <w:bookmarkEnd w:id="230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7 821,0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5 883,0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779,0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6 801,0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1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2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3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34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35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36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7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bookmarkStart w:name="z36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780"/>
        <w:gridCol w:w="895"/>
        <w:gridCol w:w="780"/>
        <w:gridCol w:w="780"/>
        <w:gridCol w:w="895"/>
        <w:gridCol w:w="895"/>
        <w:gridCol w:w="895"/>
        <w:gridCol w:w="895"/>
        <w:gridCol w:w="895"/>
        <w:gridCol w:w="895"/>
        <w:gridCol w:w="895"/>
        <w:gridCol w:w="101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239"/>
        </w:tc>
      </w:tr>
      <w:tr>
        <w:trPr/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Советский</w:t>
            </w:r>
          </w:p>
          <w:bookmarkEnd w:id="240"/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Тамановский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Фурмановский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12 697,0 </w:t>
            </w:r>
          </w:p>
          <w:bookmarkEnd w:id="241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13 574,0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17 784,0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18 611,0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13 619,0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18 429,0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123 292,0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12 497,0 </w:t>
            </w:r>
          </w:p>
          <w:bookmarkEnd w:id="242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10 439,0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8 880,0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16 491,6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9 072,0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9 110,0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22 735,0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12 497,0 </w:t>
            </w:r>
          </w:p>
          <w:bookmarkEnd w:id="243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10 439,0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8 880,0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16 491,6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9 072,0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9 110,0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22 735,0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12 347,0 </w:t>
            </w:r>
          </w:p>
          <w:bookmarkEnd w:id="24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10 439,0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8 880,0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11 491,6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9 072,0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9 110,0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22 735,0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  <w:bookmarkEnd w:id="24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922,0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1 992,0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976,0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922,0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1 992,0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976,0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922,0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1 992,0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976,0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37 450,0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37 450,0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17 972,0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3 220,0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850,0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15 408,0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113,0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6 712,0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979,4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4 347,0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6 343,0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113,0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6 712,0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979,4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4 347,0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6 343,0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113,0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6 712,0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979,4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4 347,0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6 343,0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58 850,0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6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58 850,0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6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58 850,0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6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2 100,0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6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2 100,0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4 257,0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6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2 100,0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6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