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0f9cf" w14:textId="140f9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2017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Магжана Жумабаева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27 февраля 2017 года № 10-3. Зарегистрировано Департаментом юстиции Северо-Казахстанской области 15 марта 2017 года № 4097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08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приказом Министра национальной экономики Республики Казахстан от 06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учетом потребности, заявленной акимом района, предоставить в 2017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Магжана Жумабаева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подъемное пособие в сумме, равной семидесятикратному месячному расчетному показателю;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социальную поддержку для приобретения или строительства жилья – бюджетный кредит в сумме, не превышающий одну тысячу пятисоткратного размера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Действие подпунктов 1) и 2) пункта 1 настоящего решения распространяется на ветеринарных специалистов ветеринарных пунктов, осуществляющих деятельность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