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b266" w14:textId="cefb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февраля 2017 года № 10-4. Зарегистрировано Департаментом юстиции Северо-Казахстанской области 13 марта 2017 года № 4093. Утратило силу решением маслихата района Магжана Жумабаева Северо-Казахстанской области 29 марта 2018 года № 17-3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29.03.2018 </w:t>
      </w:r>
      <w:r>
        <w:rPr>
          <w:rFonts w:ascii="Times New Roman"/>
          <w:b w:val="false"/>
          <w:i w:val="false"/>
          <w:color w:val="ff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9 февраля 2016 года № 47-2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Магжана Жумабаева Северо-Казахстанской области" (зарегистрировано в Реестре государственной регистрации нормативных правовых актов под № 3663 от 17 марта 2016 года, опубликовано: 25 марта 2016 года в районной газете "Мағжан жұлдызы", 25 марта 2016 года в районной газете "Вести").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района Магжана Жумабаева Северо-Казахстанской области от 27 февраля 2017 года № 10-4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 приложению 1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деятельности служащего корпуса "Б" проводится Комиссией по оценке создаваемой должностным лицом, имеющим право назначения на государственную должность и освобождения от государственной должности служащего корпуса "Б" – секретарем маслихата района Магжана Жумабаева Северо-Казахстанской области.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– юрист коммунального государственного учреждения "Аппарат маслихата района Магжана Жумабаева Северо-Казахстанской области", в должностные обязанности которого входит ведение кадровой работы (далее – секретарь Комиссии). Секретарь Комиссии по оценке не принимает участие в голосовании.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главному специалисту-юристу, в должностные обязанности которого входит ведение кадровой работы. Второй экземпляр находится у руководителя структурного подразделения служащего корпуса "Б".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формирует график проведения оценки по согласованию с председателем Комиссии по оценке.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коммунальным государственным учреждением "Аппарат маслихата района Магжана Жумабаева Северо-Казахстанской области"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секретаря маслихата района Магжана Жумабаева Северо-Казахстанской области, руководителя структурного подразделения и обращений физических и юридических лиц.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специалиста-юриста, в должностные обязанности которого входит ведение кадровой работы и непосредственного руководителя служащего корпуса "Б".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специалистом-юристом, в должностные обязанности которого входит ведение кадровой работы и главным специалистом по ведению делопроизводства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 = 100 + а – в,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 кв – квартальная оценка;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в нем сведений, вносит в него корректировки (в случае наличия) и согласовывает его.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секретарем Комиссии по оценке не позднее пяти рабочих дней до заседания Комиссии по оценке по следующей формуле: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= 0,4* ∑кв. + 0,6 * ∑ ИП,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(включительно) баллов) – 4 балла;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Секретарь Комиссии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протокола заседания Комиссии по форме согласно приложению 4 к настоящей Методике.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Секретарь Комиссии ознакамливает служащего корпуса "Б" результатами оценки в течение двух рабочих дней со дня ее завершения.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аппарате районного маслихата.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коммунальному государственному учреждению "Аппарат маслихата района Магжана Жумабаева Северо-Казахстанской области" отменить решение Комиссии.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коммунальным государственным учреждением "Аппарат маслихата района Магжана Жумабаева Северо-Казахстанской области" в течение двух недель в уполномоченный орган по делам государственной службы или его территориальный департамент.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решения по результатам оценки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</w:t>
            </w:r>
          </w:p>
        </w:tc>
      </w:tr>
    </w:tbl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7"/>
        <w:gridCol w:w="5787"/>
        <w:gridCol w:w="2686"/>
      </w:tblGrid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п/п</w:t>
            </w:r>
          </w:p>
          <w:bookmarkEnd w:id="106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Количество целевых показателей составляет не более четырех, из них не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половины измеримых.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03"/>
        <w:gridCol w:w="6197"/>
      </w:tblGrid>
      <w:tr>
        <w:trPr>
          <w:trHeight w:val="30" w:hRule="atLeast"/>
        </w:trPr>
        <w:tc>
          <w:tcPr>
            <w:tcW w:w="6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  <w:bookmarkEnd w:id="115"/>
        </w:tc>
        <w:tc>
          <w:tcPr>
            <w:tcW w:w="6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  <w:bookmarkEnd w:id="11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</w:t>
            </w:r>
          </w:p>
        </w:tc>
      </w:tr>
    </w:tbl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7"/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___________________квартал ____ года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3812"/>
        <w:gridCol w:w="3311"/>
        <w:gridCol w:w="3312"/>
      </w:tblGrid>
      <w:tr>
        <w:trPr>
          <w:trHeight w:val="30" w:hRule="atLeast"/>
        </w:trPr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3624"/>
        <w:gridCol w:w="3625"/>
        <w:gridCol w:w="8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  <w:bookmarkEnd w:id="127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  <w:bookmarkEnd w:id="128"/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  <w:bookmarkEnd w:id="12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03"/>
        <w:gridCol w:w="6197"/>
      </w:tblGrid>
      <w:tr>
        <w:trPr>
          <w:trHeight w:val="30" w:hRule="atLeast"/>
        </w:trPr>
        <w:tc>
          <w:tcPr>
            <w:tcW w:w="6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  <w:bookmarkEnd w:id="130"/>
        </w:tc>
        <w:tc>
          <w:tcPr>
            <w:tcW w:w="6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  <w:bookmarkEnd w:id="13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служащихкорпуса "Б" коммунального государственного учреждения "Аппарат маслихата района Магжана Жумабаева Северо-Казахстанской области" </w:t>
            </w:r>
          </w:p>
        </w:tc>
      </w:tr>
    </w:tbl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2"/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03"/>
        <w:gridCol w:w="6197"/>
      </w:tblGrid>
      <w:tr>
        <w:trPr>
          <w:trHeight w:val="30" w:hRule="atLeast"/>
        </w:trPr>
        <w:tc>
          <w:tcPr>
            <w:tcW w:w="6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  <w:bookmarkEnd w:id="143"/>
        </w:tc>
        <w:tc>
          <w:tcPr>
            <w:tcW w:w="6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  <w:bookmarkEnd w:id="14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</w:t>
            </w:r>
          </w:p>
        </w:tc>
      </w:tr>
    </w:tbl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5"/>
    <w:bookmarkStart w:name="z16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5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