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20a" w14:textId="23d4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учреждениях образования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22 февраля 2017 года № 56. Зарегистрировано Департаментом юстиции Северо-Казахстанской области 9 марта 2017 года № 4085. Утратило силу постановлением акимата района Магжана Жумабаева Северо-Казахстанской области от 9 октября 2017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4 статьи 6 Закона Республики Казахстан от 27 июля 2007 года "Об образовании",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2017 год в учреждениях образования района Магжана Жумабаева Северо-Казахстанской области. 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 постановлением акимата района Магжана Жумабаева Северо-Казахстанской области от 22 февраля 2017 года № 56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в учреждениях образования района Магжана Жумабаева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770"/>
        <w:gridCol w:w="1148"/>
        <w:gridCol w:w="393"/>
        <w:gridCol w:w="922"/>
        <w:gridCol w:w="429"/>
        <w:gridCol w:w="997"/>
        <w:gridCol w:w="393"/>
        <w:gridCol w:w="572"/>
        <w:gridCol w:w="9"/>
        <w:gridCol w:w="9"/>
        <w:gridCol w:w="9"/>
        <w:gridCol w:w="9"/>
        <w:gridCol w:w="9"/>
        <w:gridCol w:w="584"/>
        <w:gridCol w:w="584"/>
        <w:gridCol w:w="9"/>
        <w:gridCol w:w="9"/>
        <w:gridCol w:w="9"/>
        <w:gridCol w:w="591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4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села Каракога" село Каракога улица Привокзальная 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детский сад "Алтын күн", город Булаево улица Старо-Лесная 95,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"Школа - гимназия имени Батыр Баяна" город Булаево улица Сабита Муканова 34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2" город Булаево улица Буденного 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город Булаево улица Комарова 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"Бастомарская средняя школа"село Бастомар улица 5 здание 20 района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 здание 4,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основная школа" село Конюхово, улица Центральная 25, район Магжан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село Куралай, улица Центральная 29,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село Лебяжье, улица Школьная 8,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село Майбалык, улица Степная 10А,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средняя школа"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Пролетарка, улица 2 здание 1,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село Сартомар, улица Школьная 13,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село Советское, улица Октябрьская 21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село Чистовское улица Школьная 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школа" село Хлеборобное, улица Мира 12,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село Бинаш, улица 2 здание 27,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село Новотроицкое, улица Центральная 34,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неполная средняя школа" село Веселовка, улица 3 здание 12,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село Ганькино, улица 6 здание 6А,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село Дюсеке, улица 1 здание 18, район Магжан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"Ново-Бытовская начальная школа"село Новый Быт, улица 1 здание 10,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село Придорожное, улица Школьная 33,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"Рощинская начальная школа" село Рощино, улица 3 здание 2,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село Хлебороб, улица 3 здание 1,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"Чистянская неполная средняя школа" село Чистое, улица Школьная 8,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школа"село Сулышок, улица 1 здание 23,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село Еремеевка, улица 1 здание 13,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село Куломзино, улица 2 здание 20,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село Образец, улица Школьная 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село Пулеметовка, улица Центральная 16,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"Ясли-сад "Балдаурен" города Булаево" город Булаево улица Алтынсарина 23,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предприятие"Ясли-сад "Бөбек"села Возвышенка" села Возвышенка улица Жумабаева 30,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предприятие"Ясли-сад "Колосок" села Таманское" селоТаманское улица Садовая 11,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основная школа", село Александровка, улица Шокана Уалиханова 2А,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средняя школа", село Золотая Нива улица Школьная 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 село Карагандинское улица Школьная 1,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селаМедвежка улица Школьная 19,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Молодежное, улица Мира 3,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село Молодогвардейское, улица Школьная 2,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село Надежка, улица Ново-Лесная 1Б,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село Октябрьское, улица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4,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село Писаревка, улица 4 здание 29,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село Полтавка, улица Тахира Мусаева 25А,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село Полудино, улица Октябрская 17,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село Успенка, улица Старолесная 1А,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село Узынколь, улица 2 здание 10,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село Байтерек, улица Молодежная 16,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село Чистовское, улица Школьная 1, район Магжана Жумабаева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538"/>
        <w:gridCol w:w="2397"/>
        <w:gridCol w:w="538"/>
        <w:gridCol w:w="2398"/>
        <w:gridCol w:w="538"/>
        <w:gridCol w:w="820"/>
        <w:gridCol w:w="823"/>
        <w:gridCol w:w="820"/>
        <w:gridCol w:w="8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  <w:r>
              <w:br/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27870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54150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8"/>
        <w:gridCol w:w="406"/>
        <w:gridCol w:w="1496"/>
        <w:gridCol w:w="406"/>
        <w:gridCol w:w="1497"/>
        <w:gridCol w:w="406"/>
        <w:gridCol w:w="619"/>
        <w:gridCol w:w="621"/>
        <w:gridCol w:w="619"/>
        <w:gridCol w:w="62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за питание в дошкольных организациях образования в месяц (тенге)</w:t>
            </w:r>
            <w:r>
              <w:br/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самостоятельный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6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6043,36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7870,16</w:t>
            </w:r>
          </w:p>
          <w:bookmarkEnd w:id="6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- 6980 От 3-х лет - 7760</w:t>
            </w:r>
          </w:p>
          <w:bookmarkEnd w:id="7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  <w:bookmarkEnd w:id="7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- 6300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  <w:bookmarkEnd w:id="7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- 8764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- 10423</w:t>
            </w:r>
          </w:p>
          <w:bookmarkEnd w:id="7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государственном коммунальном казенном предприятии "Ясли-сад "Балдаурен" города Булаево" имеется санаторная группа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