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036b" w14:textId="3e10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21 декабря 2017 года № 140. Зарегистрировано Департаментом юстиции Северо-Казахстанской области 27 декабря 2017 года № 4458. Утратило силу решением акима Прибрежного сельского округа Кызылжарского района Северо-Казахстанской области от 19 июня 2018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Прибрежного сельского округа Кызылжарского района Северо-Казахстанской области от 19.06.2018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16 ноября 2017 года №11-11/319, аким Прибрежного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на территории индивидуального предпринимателя "Куделя" в селе Шаховское Прибрежного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Прибрежного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В.Байтусов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