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f2d4" w14:textId="ed3f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Новоникольское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Кызылжарского района Северо-Казахстанской области от 22 мая 2017 года № 8. Зарегистрировано Департаментом юстиции Северо-Казахстанской области 19 июня 2017 года № 4227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от 14 апреля 2015 года № 4-1 и учитывая мнение населения, аким Новоникольского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Революционную села Новоникольское Кызылжарского района Северо-Казахстанской области в улицу имени Ивана Куренкова.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"Кызылжарский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культуры и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мая 2017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"Кызылжарский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архитектуры,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мая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