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79d3" w14:textId="0407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23 ноября 2017 года № 42. Зарегистрировано Департаментом юстиции Северо-Казахстанской области 11 декабря 2017 года № 4423. Утратило силу решением акима Архангельского сельского округа Кызылжарского района Северо-Казахстанской области от 28 января 2019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Архангельского сельского округа Кызылжарского района Северо-Казахстанской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13 октября 2017 года №11-11/285, исполняющий обязанности акима Архангельского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ограничительные мероприятия по бруцеллезу на территории товарищества с ограниченной ответственность "Ер Агро" в селе Архангельское Архангельского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