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53fa" w14:textId="20b5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Соколовского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22/19. Зарегистрировано Департаментом юстиции Северо-Казахстанской области 17 января 2018 года № 4517.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Соколовского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27 242,8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9 384,7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17 641,1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27 242,8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Соколовского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лиц, имущество которых находится на территории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налога на транспортные средства с физических и юридических лиц, зарегистрированных в селе;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плата за размещение наружной (визуальной) рекламы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Соколовского сельского округа формируются за счет поступлений от продажи основного капитала.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11771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Соколовского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Кызылжарского района о реализации решения Кызылжарского районного маслихата Северо-Казахстанской области о бюджете Соколовского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22/19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 22/19</w:t>
            </w:r>
          </w:p>
        </w:tc>
      </w:tr>
    </w:tbl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2017 года № 22/19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