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1575f" w14:textId="45157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Кызылжарском районном бюджете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22 декабря 2017 года № 22/1. Зарегистрировано Департаментом юстиции Северо-Казахстанской области 11 января 2018 года № 4497.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Кызылжарский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5 050 705,9 тысяч тенге: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795 305,7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16 782,3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55 531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4 183 086,9 тысяч тенге;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5 069 760,6 тысяч тенге;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83 451,8 тысяч тенге: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115 484,5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32 032,7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- 102 506,5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102 506,5 тысяч тенге: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115 440 тысяч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32 032,7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19 099,2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26.11.2018 </w:t>
      </w:r>
      <w:r>
        <w:rPr>
          <w:rFonts w:ascii="Times New Roman"/>
          <w:b w:val="false"/>
          <w:i w:val="false"/>
          <w:color w:val="000000"/>
          <w:sz w:val="28"/>
        </w:rPr>
        <w:t>№ 34/2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Кызылжарского районного бюджета на 2018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нормативам распределения доходов, установленным областным маслихатом;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социального налога по нормативам распределения доходов, установленным областным маслихатом;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налога на имущество физических и юридических лиц, индивидуальных предпринимателей;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земельного налога;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единого земельного налога;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налога на транспортные средства;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акцизов на: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 и дизельное топливо;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платы за пользование земельными участками;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лицензионного сбора за право занятия отдельными видами деятельности;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государственной пошлины, кроме консульского сбора и государственных пошлин, зачисляемых в республиканский бюджет.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Кызылжарского районного бюджета формируются за счет следующих неналоговых поступлений: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доходов от коммунальной собственности;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других неналоговых поступлений.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Кызылжарского районного бюджета формируются за счет поступлений от продажи основного капитала: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поступлений от продажи земельных участков, за исключением земельных участков сельскохозяйственного назначения;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платы за продажу права аренды земельных участков.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в бюджет района зачисляются поступления от погашения выданных из бюджета района кредитов.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на 2018 год объемы субвенций, передаваемых из областного бюджета бюджету района в общей сумме 3 527 859 тысяч тенге.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расходах районного бюджета на 2018 год субвенцию, передаваемую из районного бюджета в бюджет сельских округов в сумме 111 328 тысяч тенге, в том числе: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Архангельскому сельскому округу – 6 485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Бескольскому сельскому округу – 29 307 тысяч тенге; 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Куйбышевскому сельскому округу – 16 394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Кызылжарскому сельскому округу – 14 992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Петерфельдскому сельскому округу – 5 163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Прибрежному сельскому округу – 10 482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Рощинскому сельскому округу – 11 291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Соколовскому сельскому округу – 11 771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Якорьскому сельскому округу – 5 443 тысяч тенге.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на 2018-2020 годы бюджетные программы каждого сельского округа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соответственно.</w:t>
      </w:r>
    </w:p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Установить, что в процессе исполнения местных бюджетов на 2018 год не подлежат секвестру местные бюджетные программы,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на 2018 год трансферты органам местного самоуправления за счет средств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Предусмотреть расходы районного бюджета за счет свободных остатков бюджетных средств, сложившихся на 1 января 2018 года, согласно приложению 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10-1 в соответствии с решением Кызылжарского районного маслихата Северо-Казахстанской области от 28.03.2018 </w:t>
      </w:r>
      <w:r>
        <w:rPr>
          <w:rFonts w:ascii="Times New Roman"/>
          <w:b w:val="false"/>
          <w:i w:val="false"/>
          <w:color w:val="000000"/>
          <w:sz w:val="28"/>
        </w:rPr>
        <w:t>№ 25/8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 в Кызылжарском районном бюджете на 2018 год поступление целевых трансфертов из республиканского бюджета, в том числе на: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выплату государственной адресной социальной помощи;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внедрение консультантов по социальной работе и ассистентов в центрах занятости населения;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реализацию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обеспечению прав и улучшению качества жизни инвалидов в Республике Казахстан на 2012-2018 годы, утвержденного Постановлением Правительства Республики Казахстан от 14 апреля 2016 года № 213 "Об утверждении третьего этапа (2016-2018 годы) Плана мероприятий по обеспечению прав и улучшению качества жизни инвалидов в Республике Казахстан на 2012-2018 годы";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рынка труда;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доплату учителям, прошедшим стажировку по языковым курсам;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доплату учителям за замещение на период обучения основного сотрудника.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постановлением акимата Кызылжарского района Северо-Казахстанской области о реализации решения Кызылжарского районного маслихата Северо-Казахстанской области о Кызылжарском районном бюджете на 2018-2020 годы.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 в Кызылжарском районном бюджете на 2018 год бюджетные кредиты из республиканского бюджета для реализации мер социальной поддержки специалистов.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определяется постановлением акимата Кызылжарского района Северо-Казахстанской области о реализации решения Кызылжарского районного маслихата о районном бюджете на 2018-2020 годы.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Предусмотреть в Кызылжарском районном бюджете на 2018 год целевые трансферты из областного бюджета.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постановлением акимата Кызылжарского района Северо-Казахстанской области о реализации решения Кызылжарского районного маслихата Северо-Казахстанской области о Кызылжарском районном бюджете на 2018-2020 годы.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резерв местного исполнительного органа района на 2018 год в сумме 10 010 тысяч тенге.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Кызылжарского районного маслихата Северо-Казахстанской области от 26.11.2018 </w:t>
      </w:r>
      <w:r>
        <w:rPr>
          <w:rFonts w:ascii="Times New Roman"/>
          <w:b w:val="false"/>
          <w:i w:val="false"/>
          <w:color w:val="000000"/>
          <w:sz w:val="28"/>
        </w:rPr>
        <w:t>№ 34/2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Обеспечить выплату заработной платы работникам бюджетной сферы в полном объеме.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Установить специалистам в области здравоохранения, социального обеспечения, образования, культуры, спорта и ветеринарии, являющимися гражданскими служащими и работающим в сельской местности,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1 января 2018 года.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Габдулин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Кызылжарского районного маслихата Северо-Казахстанской области от 22 декабря 2017 года № 22/1</w:t>
            </w:r>
          </w:p>
        </w:tc>
      </w:tr>
    </w:tbl>
    <w:bookmarkStart w:name="z85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2018 год </w:t>
      </w:r>
    </w:p>
    <w:bookmarkEnd w:id="64"/>
    <w:bookmarkStart w:name="z85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26.11.2018 </w:t>
      </w:r>
      <w:r>
        <w:rPr>
          <w:rFonts w:ascii="Times New Roman"/>
          <w:b w:val="false"/>
          <w:i w:val="false"/>
          <w:color w:val="ff0000"/>
          <w:sz w:val="28"/>
        </w:rPr>
        <w:t>№ 34/2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1065"/>
        <w:gridCol w:w="1065"/>
        <w:gridCol w:w="6499"/>
        <w:gridCol w:w="288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5 050 705,9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795 305,7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58 762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58 762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321 880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321 880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332 930,7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260 460,4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58 334,3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72 845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16 782,3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8 926,3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4 183 086,9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4 183 086,9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4 183 086,9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5 069 760,6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394 296,9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16 684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113 161,3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104 629,1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8 532,2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117 482,3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114 462,4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3 019,9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67 993,8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5 772,1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37 729,2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78 353,5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43 476,7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34 235,4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12 187,7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12 187,7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4 762,4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3 286 251,2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319 302,8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80 521,8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238 781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2 768 035,7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2 721 950,2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46 085,5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47 039,6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47 039,6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145 542,6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18 951,6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328 785,5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13 280,6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6 771,6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298 766,9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114 198,1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35 173,3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13 698,5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286 164,6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236 704,9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198 484,5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38 220,4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7 016,6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7 016,6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18 326,5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18 326,4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8 658,5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14 997,6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14 997,6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180 652,5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29 247,2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29 247,2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37 458,5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9 603,1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9 603,1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14 629,2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24 472,5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16 906,5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179 030,1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22 941,4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22 941,4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119 360,7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10 758,7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79 422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14 090,1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88 137,1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88 137,1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88 137,1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35 070,4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7 998,5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7 998,5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279 139,3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279 139,3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166 739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111 328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83 451,8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115 484,5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115 484,5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115 484,5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32 032,7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32 032,7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32 032,7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-102 506,5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102 506,5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32 032,7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32 032,7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 районного маслихата от 22 декабря 2017 года №22/1</w:t>
            </w:r>
          </w:p>
        </w:tc>
      </w:tr>
    </w:tbl>
    <w:bookmarkStart w:name="z27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2019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7"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4 408 617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786 592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3 582 350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3 582 350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3 582 350</w:t>
            </w:r>
          </w:p>
        </w:tc>
      </w:tr>
    </w:tbl>
    <w:bookmarkStart w:name="z3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949"/>
        <w:gridCol w:w="950"/>
        <w:gridCol w:w="4703"/>
        <w:gridCol w:w="2201"/>
        <w:gridCol w:w="699"/>
        <w:gridCol w:w="99"/>
        <w:gridCol w:w="99"/>
        <w:gridCol w:w="325"/>
        <w:gridCol w:w="157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1"/>
        </w:tc>
        <w:tc>
          <w:tcPr>
            <w:tcW w:w="4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4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4 408 617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6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344 154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97 345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97 345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114 930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114 930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и регулирование споров, связанных с этим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9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4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3 070 081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323 361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243 566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2 610 270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2 563 340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0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204 846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190 085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6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2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157 159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1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175 238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7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79 573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1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8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316 711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316 711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205 543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110 218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-32 033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5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6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1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22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-32 033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5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/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6"/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7"/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0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1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 районного маслихата от 22 декабря 2017 года №22/1</w:t>
            </w:r>
          </w:p>
        </w:tc>
      </w:tr>
    </w:tbl>
    <w:bookmarkStart w:name="z439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2020 год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Кызылжарского районного маслихата Северо-Казахстанской области от 28.03.2018 </w:t>
      </w:r>
      <w:r>
        <w:rPr>
          <w:rFonts w:ascii="Times New Roman"/>
          <w:b w:val="false"/>
          <w:i w:val="false"/>
          <w:color w:val="ff0000"/>
          <w:sz w:val="28"/>
        </w:rPr>
        <w:t>№ 25/8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3"/>
        </w:tc>
        <w:tc>
          <w:tcPr>
            <w:tcW w:w="5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4 446 046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815 178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3 591 196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3 591 196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3 591 196</w:t>
            </w:r>
          </w:p>
        </w:tc>
      </w:tr>
    </w:tbl>
    <w:bookmarkStart w:name="z4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1229"/>
        <w:gridCol w:w="1229"/>
        <w:gridCol w:w="6087"/>
        <w:gridCol w:w="28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6"/>
        </w:tc>
        <w:tc>
          <w:tcPr>
            <w:tcW w:w="6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9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4 446 046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1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346 737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98 243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98 243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3 258 780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326 343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245 812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2 795 399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2 748 036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158 339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175 731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159 861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159 861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-32 033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-32 033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Кызылжарского районного маслихата Северо-Казахстанской области от 22 декабря 2017 года № 22/1</w:t>
            </w:r>
          </w:p>
        </w:tc>
      </w:tr>
    </w:tbl>
    <w:bookmarkStart w:name="z856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Кызылжарского района на 2018 год </w:t>
      </w:r>
    </w:p>
    <w:bookmarkEnd w:id="272"/>
    <w:bookmarkStart w:name="z85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Кызылжарского районного маслихата Северо-Казахстанской области от 26.11.2018 </w:t>
      </w:r>
      <w:r>
        <w:rPr>
          <w:rFonts w:ascii="Times New Roman"/>
          <w:b w:val="false"/>
          <w:i w:val="false"/>
          <w:color w:val="ff0000"/>
          <w:sz w:val="28"/>
        </w:rPr>
        <w:t>№ 34/2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1507"/>
        <w:gridCol w:w="1507"/>
        <w:gridCol w:w="4687"/>
        <w:gridCol w:w="34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4"/>
        </w:tc>
        <w:tc>
          <w:tcPr>
            <w:tcW w:w="3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177 326,5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117 482,3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117 482,3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114 462,4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10 474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15 141,3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Бугровской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11 591,5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13 053,3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13 354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10 795,3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3 019,9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890,4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6 329,5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6 329,5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6 329,5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Бугровской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1 723,3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16 135,6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16 135,6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7 016,6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1 067,7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8 658,5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1 784,3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Бугровской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29 247,2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29 247,2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29 247,2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3 062,7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Бугровской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4 295,3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1 194,2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8 131,9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8 131,9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8 131,9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492,6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Бугровской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 районного маслихата от 22 декабря 2017 года №22/1</w:t>
            </w:r>
          </w:p>
        </w:tc>
      </w:tr>
    </w:tbl>
    <w:bookmarkStart w:name="z685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Кызылжарского района на 2019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583"/>
        <w:gridCol w:w="1584"/>
        <w:gridCol w:w="4923"/>
        <w:gridCol w:w="3044"/>
      </w:tblGrid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171 523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114 930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114 930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114 930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9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</w:tbl>
    <w:bookmarkStart w:name="z70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300"/>
        </w:tc>
      </w:tr>
      <w:tr>
        <w:trPr/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Асановский</w:t>
            </w:r>
          </w:p>
          <w:bookmarkEnd w:id="301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Бугровской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0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12 952</w:t>
            </w:r>
          </w:p>
          <w:bookmarkEnd w:id="30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  <w:bookmarkEnd w:id="30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  <w:bookmarkEnd w:id="30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  <w:bookmarkEnd w:id="30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0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0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  <w:bookmarkEnd w:id="31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  <w:bookmarkEnd w:id="31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  <w:bookmarkEnd w:id="31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1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1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1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bookmarkEnd w:id="31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bookmarkEnd w:id="31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bookmarkEnd w:id="32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bookmarkStart w:name="z73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2"/>
        <w:gridCol w:w="1249"/>
        <w:gridCol w:w="1249"/>
        <w:gridCol w:w="1250"/>
        <w:gridCol w:w="1250"/>
        <w:gridCol w:w="1250"/>
        <w:gridCol w:w="1250"/>
        <w:gridCol w:w="1250"/>
        <w:gridCol w:w="1250"/>
        <w:gridCol w:w="1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322"/>
        </w:tc>
      </w:tr>
      <w:tr>
        <w:trPr/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</w:t>
            </w:r>
          </w:p>
          <w:bookmarkEnd w:id="323"/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</w:t>
            </w:r>
          </w:p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Рассветский</w:t>
            </w:r>
          </w:p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2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15 754</w:t>
            </w:r>
          </w:p>
          <w:bookmarkEnd w:id="325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13 018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16 509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</w:t>
            </w:r>
          </w:p>
          <w:bookmarkEnd w:id="326"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10 705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</w:t>
            </w:r>
          </w:p>
          <w:bookmarkEnd w:id="327"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10 705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</w:t>
            </w:r>
          </w:p>
          <w:bookmarkEnd w:id="328"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10 705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29"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30"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  <w:bookmarkEnd w:id="332"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  <w:bookmarkEnd w:id="333"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  <w:bookmarkEnd w:id="335"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</w:t>
            </w:r>
          </w:p>
          <w:bookmarkEnd w:id="337"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</w:t>
            </w:r>
          </w:p>
          <w:bookmarkEnd w:id="338"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</w:t>
            </w:r>
          </w:p>
          <w:bookmarkEnd w:id="339"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  <w:bookmarkEnd w:id="340"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  <w:bookmarkEnd w:id="341"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  <w:bookmarkEnd w:id="342"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 районного маслихата от 22 декабря 2017 года №22/1</w:t>
            </w:r>
          </w:p>
        </w:tc>
      </w:tr>
    </w:tbl>
    <w:bookmarkStart w:name="z759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Кызылжарского района на 2020 год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583"/>
        <w:gridCol w:w="1584"/>
        <w:gridCol w:w="4923"/>
        <w:gridCol w:w="3044"/>
      </w:tblGrid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171 794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114 930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114 930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114 930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5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6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6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</w:tbl>
    <w:bookmarkStart w:name="z78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368"/>
        </w:tc>
      </w:tr>
      <w:tr>
        <w:trPr/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Асановский</w:t>
            </w:r>
          </w:p>
          <w:bookmarkEnd w:id="369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Бугровской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7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12 952</w:t>
            </w:r>
          </w:p>
          <w:bookmarkEnd w:id="37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  <w:bookmarkEnd w:id="37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  <w:bookmarkEnd w:id="37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  <w:bookmarkEnd w:id="37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7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7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  <w:bookmarkEnd w:id="37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  <w:bookmarkEnd w:id="37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  <w:bookmarkEnd w:id="38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8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8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8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bookmarkEnd w:id="38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bookmarkEnd w:id="38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bookmarkEnd w:id="38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bookmarkStart w:name="z80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2"/>
        <w:gridCol w:w="1249"/>
        <w:gridCol w:w="1249"/>
        <w:gridCol w:w="1250"/>
        <w:gridCol w:w="1250"/>
        <w:gridCol w:w="1250"/>
        <w:gridCol w:w="1250"/>
        <w:gridCol w:w="1250"/>
        <w:gridCol w:w="1250"/>
        <w:gridCol w:w="1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390"/>
        </w:tc>
      </w:tr>
      <w:tr>
        <w:trPr/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</w:t>
            </w:r>
          </w:p>
          <w:bookmarkEnd w:id="391"/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</w:t>
            </w:r>
          </w:p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Рассветский</w:t>
            </w:r>
          </w:p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9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15 807</w:t>
            </w:r>
          </w:p>
          <w:bookmarkEnd w:id="393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13 018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16 523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</w:t>
            </w:r>
          </w:p>
          <w:bookmarkEnd w:id="394"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10 705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</w:t>
            </w:r>
          </w:p>
          <w:bookmarkEnd w:id="395"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10 705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</w:t>
            </w:r>
          </w:p>
          <w:bookmarkEnd w:id="396"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10 705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97"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98"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  <w:bookmarkEnd w:id="400"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  <w:bookmarkEnd w:id="401"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  <w:bookmarkEnd w:id="403"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</w:t>
            </w:r>
          </w:p>
          <w:bookmarkEnd w:id="405"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</w:t>
            </w:r>
          </w:p>
          <w:bookmarkEnd w:id="406"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</w:t>
            </w:r>
          </w:p>
          <w:bookmarkEnd w:id="407"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  <w:bookmarkEnd w:id="408"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  <w:bookmarkEnd w:id="409"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  <w:bookmarkEnd w:id="410"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 районного маслихата от 22 декабря 2017 года №22/1</w:t>
            </w:r>
          </w:p>
        </w:tc>
      </w:tr>
    </w:tbl>
    <w:bookmarkStart w:name="z833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2018 год 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12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413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  <w:bookmarkEnd w:id="414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 районного маслихата от 22 декабря 2017 года №22/1</w:t>
            </w:r>
          </w:p>
        </w:tc>
      </w:tr>
    </w:tbl>
    <w:bookmarkStart w:name="z839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из районного бюджета органам местного самоуправления на 2018 год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9"/>
        <w:gridCol w:w="1555"/>
        <w:gridCol w:w="5946"/>
        <w:gridCol w:w="2910"/>
      </w:tblGrid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16"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 местного самоуправления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из районного бюджета на 2018 год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мероприятия по благоустройству и озеленению населенных пунктов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7"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Асановский сельский округ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8"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 сельский округ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19"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Бугровской сельский округ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0"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 сельский округ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21"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Виноградовский сельский округ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22"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23"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 сельский округ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24"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25"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Рассветский сельский округ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26"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Светлопольский сельский округ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2017 года № 22/1</w:t>
            </w:r>
          </w:p>
        </w:tc>
      </w:tr>
    </w:tbl>
    <w:bookmarkStart w:name="z472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Уточнение расходов районного бюджета на 2018 год за счет свободных остатков бюджетных средств</w:t>
      </w:r>
    </w:p>
    <w:bookmarkEnd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пунктом 9 в соответствии с решением Кызылжарского районного маслихата Северо-Казахстанской области от 28.03.2018 </w:t>
      </w:r>
      <w:r>
        <w:rPr>
          <w:rFonts w:ascii="Times New Roman"/>
          <w:b w:val="false"/>
          <w:i w:val="false"/>
          <w:color w:val="ff0000"/>
          <w:sz w:val="28"/>
        </w:rPr>
        <w:t>№ 25/8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Start w:name="z859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Увеличить расходы:</w:t>
      </w:r>
    </w:p>
    <w:bookmarkEnd w:id="4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1783"/>
        <w:gridCol w:w="1149"/>
        <w:gridCol w:w="1783"/>
        <w:gridCol w:w="1468"/>
        <w:gridCol w:w="4969"/>
      </w:tblGrid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9"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30"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19 099,2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19 099,2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19 099,2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434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19 099,2</w:t>
            </w:r>
          </w:p>
        </w:tc>
      </w:tr>
    </w:tbl>
    <w:bookmarkStart w:name="z48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Увеличить расходы:</w:t>
      </w:r>
    </w:p>
    <w:bookmarkEnd w:id="4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424"/>
        <w:gridCol w:w="1424"/>
        <w:gridCol w:w="1424"/>
        <w:gridCol w:w="4056"/>
        <w:gridCol w:w="2924"/>
      </w:tblGrid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36"/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7"/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8"/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значения). Дополнительное образование для детей и юношества по спорту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Дополнительное образование для детей и юношества по спорту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39"/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40"/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Функционирование районных библиотек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41"/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специалистов.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42"/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443"/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