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1e5af" w14:textId="061e5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2017 год в Кызылжарском районе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24 ноября 2017 года № 444. Зарегистрировано Департаментом юстиции Северо-Казахстанской области 13 декабря 2017 года № 4428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Кызылжарского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государственный образовательный заказ на дошкольное воспитание и обучение, размер родительской платы в Кызылжарском районе Северо-Казахстанской области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Кызылжарского района Северо-Казахстанской области от 25 января 2017 года № 10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 в Кызылжарском районе Северо-Казахстанской области" (зарегистрировано в реестре государственной регистрации нормативных правовых актов № 4048, опубликовано в эталонном контрольном банке нормативных правовых актов Республики Казахстан 17 февраля 2017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Кызылжарского района Северо-Казахстанской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Кызылжарского района Северо-Казахстанской области от 24 ноября 2017 года №444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размера родительской платы в Кызылжарском районе Северо-Казахстанской области на 2017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5632"/>
        <w:gridCol w:w="1065"/>
        <w:gridCol w:w="364"/>
        <w:gridCol w:w="855"/>
        <w:gridCol w:w="398"/>
        <w:gridCol w:w="856"/>
        <w:gridCol w:w="398"/>
        <w:gridCol w:w="974"/>
        <w:gridCol w:w="974"/>
      </w:tblGrid>
      <w:tr>
        <w:trPr>
          <w:trHeight w:val="30" w:hRule="atLeast"/>
        </w:trPr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5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Административно-территориальное расположение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 (район, город)</w:t>
            </w:r>
          </w:p>
          <w:bookmarkEnd w:id="7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самостоятельный</w:t>
            </w:r>
          </w:p>
        </w:tc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с неполным днем пребывания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казенное предприятие "Ясли-сад "Ак-бота""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"Кызылжарский районный 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образования" акимата Кызылжарского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области, село Петерфельд Кызылжарского района Северо-Казахстанской области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казенное предприятие "Ясли-сад "Мирас"" государственного учреждения "Кызылжарский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районный отдел образования"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Кызылжарского района Северо-Казахстанской области, село Бесколь Кызылжарского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"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"Асель" государственного учреждения "Кызылжарский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 образования"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Кызылжарского района Северо-Казахстанской области, село Пеньково Кызылжарского района Северо-Казахстанской области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"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"Подгорненская основная школа" государственного учреждения "Кызылжарский районный отдел образования" акимата Кызылжарского района Северо-Казахстанской области, село Подгорное Кызылжарского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Северо-Казахстанской области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"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"Березовская основная школа" государственного учреждения "Кызылжарский районный отдел образования" акимата Кызылжарского района Северо-Казахстанской области, село Березовка Кызылжарского района Северо-Казахстанской области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"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"Сивковская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Виноградовка Кызылжарского района Северо-Казахстанской области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"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"Новоникольская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Новоникольское Кызылжарского района Северо-Казахстанской области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"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"Вознесенская основная школа" государственного учреждения "Кызылжарский районный отдел образования" акимата Кызылжарского района Северо-Казахстанской области, село Вознесенка Кызылжарского района Северо-Казахстанской области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"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"Глубоковская основная школа" государственного учреждения "Кызылжарский районный отдел образования" акимата Кызылжарского района Северо-Казахстанской области, село Глубокое Кызылжарского района Северо-Казахстанской области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"Дубровинская основная школа" государственного учреждения "Кызылжарский районный отдел образования" акимата Кызылжарского района Северо-Казахстанской области, село Дубровное Кызылжарского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Северо-Казахстанской области</w:t>
            </w:r>
          </w:p>
          <w:bookmarkEnd w:id="18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"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"Приишимская основная школа" государственного учреждения "Кызылжарский районный отдел образования" акимата Кызылжарского района Северо-Казахстанской области, село Приишимка Кызылжарского района Северо-Казахстанской области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"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"Бугровская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Бугровое Кызылжарского района Северо-Казахстанской области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"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"Кустовская основная школа" государственного учреждения "Кызылжарский районный отдел образования" акимата Кызылжарского района Северо-Казахстанской области, село Кустовое Кызылжарского района Северо-Казахстанской области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"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"Красногорская основная школа" государственного учреждения "Кызылжарский районный отдел образования" акимата Кызылжарского района Северо-Казахстанской области, село Красная Горка Кызылжарского района Северо-Казахстанской области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"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"Байтерекская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Байтерек Кызылжарского района Северо-Казахстанской области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"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"Надеждинская основная школа" государственного учреждения "Кызылжарский районный отдел образования" акимата Кызылжарского района Северо-Казахстанской области, село Надежка Кызылжарского района Северо-Казахстанской области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5"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"Чапаевская основная школа" 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"Кызылжарский районный 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 акимата Кызылжарского района Северо-Казахстанской области, село Чапаево Кызылжарского района Северо-Казахстанской области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6"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"Новоникольская начальная школа" 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"Кызылжарский районный 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образования" акимата Кызылжарского района Северо-Казахстанской 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Новоникольское Кызылжарского района Северо-Казахстанской области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7"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"Школа-лицей "Парасат""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"Кызылжарский районный 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образования" акимата Кызылжарского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области, село Бесколь Кызылжарского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8"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"Асановская средняя школа" 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"Кызылжарский районный 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образования" акимата Кызылжарского района Северо-Казахстанской области, село Асаново Кызылжарского района Северо-Казахстанской области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9"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"Совхозная средняя школа" 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"Кызылжарский районный 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образования" акимата Кызылжарского района Северо-Казахстанской области, село Знаменское Кызылжарского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Северо-Казахстанской области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0"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"Новокаменская средняя школа" государственного учреждения "Кызылжарский районный отдел образования" акимата Кызылжарского районаСеверо-Казахстанской области, село Новокаменка, Кызылжарского района Северо-Казахстанской области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1"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"Вагулинская средняя школа" 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"Кызылжарский районный 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образования" акимата Кызылжарского района Северо-Казахстанской области, село Вагулино Кызылжарского района Северо-Казахстанской области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2"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"Озерная средняя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"Кызылжарский районный 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образования" акимата Кызылжарского района Северо-Казахстанской области, село Прибрежное Кызылжарского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Северо-Казахстанской области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3"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"Пресновская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"Кызылжарский районный 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образования"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Северо-Казахстанской области, село Пресновка Кызылжарского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Северо-Казахстанской области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4"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"Желяковская основная школа" государственного учреждения "Кызылжарский районный отдел образования" акимата Кызылжарского района Северо-Казахстанской области, село Желяково Кызылжарского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Северо-Казахстанской области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5"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"Сумская начальная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"Кызылжарский районный 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образования"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области, село Сумное Кызылжарского района Северо-Казахстанской области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6"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"Барневская начальная школа" государственного учреждения "Кызылжарский районный отдел образования" акимата Кызылжарского района Северо-Казахстанской области, село Барневка Кызылжарского района Северо-Казахстанской области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7"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"Плоская начальная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"Кызылжарский районный 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образования"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области, село Плоское, Кызылжарского района Северо-Казахстанской области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8"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"Боголюбовская средняя школа" государственного учреждения "Кызылжарский районный отдел образования"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Северо-Казахстанской области, село Боголюбово Кызылжарского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Северо-Казахстанской области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9"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"Налобинская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Налобино Кызылжарского района Северо-Казахстанской области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0"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"Якорьская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Якорь Кызылжарского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1"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государственном учреждении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"Больше-Малышенская средняя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школа" 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"Кызылжарский районный 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образования"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\Кызылжарского района Северо-Казахстанской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 село Большая Малышка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2"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"Кондратовская средняя школа" государственного учреждения "Кызылжарский районный 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образования" акимата Кызылжарского района Северо-Казахстанской области, село Кондратовка Кызылжарского района Северо-Казахстанской области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3"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"Красноярская основная школа" 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"Кызылжарский районный 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образования"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 село Красноярка Кызылжарского района Северо-Казахстанской области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4"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государственном учреждении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"Рассветская средняя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"Кызылжарский районный 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образования"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района Северо-Казахстанской области, село Рассвет Кызылжарского района Северо-Казахстанской области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5"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"Ясли-сад Мирас"" 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"Кызылжарский районный 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образования"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Северо-Казахстанской области, село Бесколь Кызылжарского района Северо-Казахстанской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области(оздоровительная)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6"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"Ясли-сад "Ажар"" государственного учреждения "Кызылжарский районный отдел образования"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района Северо-Казахстанской области, село Новоникольское Кызылжарского района Северо-Казахстанской области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7"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"Балапан"" государственного учреждения "Кызылжарский районный 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образования" акимата Кызылжарского района Северо-Казахстанской области, село Бесколь Кызылжарского района Северо-Казахстанской области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8"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"Архангельская средняя школа" государственного учреждения "Кызылжарский районный отдел образования" акимата Кызылжарского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области, село Архангельское Кызылжарского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Северо-Казахстанской области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9"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"Шаховская средняя школа" 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"Кызылжарский районный отдел образования" акимата Кызылжарского района Северо-Казахстанской области, село Шаховское Кызылжарского района Северо-Казахстанской области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50"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"Новоалександровская основная школа" государственного учреждения "Кызылжарский районный отдел образования"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Северо-Казахстанской области, село Новоалександровка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51"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"Соколовская средняя школа" государственного учреждения "Кызылжарский районный отдел образования"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село Соколовка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2"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"Бескольская средняя школа №2" государственного учреждения "Кызылжарский районный отдел образования" акимата Кызылжарского района Северо-Казахстанской области, село Бесколь Кызылжарского района Северо-Казахстанской области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3"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"Долматовская основная школа" 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"Кызылжарский районный отдел образования" акимата Кызылжарского района Северо-Казахстанской области, село Долматово Кызылжарского района Северо-Казахстанской области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4"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"Водопроводная основная школа" государственного учреждения "Кызылжарский районный отдел образования" акимата Кызылжарского района Северо-Казахстанской области, село Водопроводное Кызылжарского района Северо-Казахстанской области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55"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"Беловская средняя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"Кызылжарский 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образования"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Северо-Казахстанской области, село Белое Кызылжарского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56"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"Якорьская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Вознесенка Кызылжарского района Северо-Казахстанской области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57"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"Ольшанская начальная школа" государственного учреждения "Кызылжарский районный отдел образования" акимата Кызылжарского района Северо-Казахстанской области, село Ольшанка Кызылжарского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района Северо-Казахстанской области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4"/>
        <w:gridCol w:w="535"/>
        <w:gridCol w:w="1972"/>
        <w:gridCol w:w="535"/>
        <w:gridCol w:w="1972"/>
        <w:gridCol w:w="535"/>
        <w:gridCol w:w="1428"/>
        <w:gridCol w:w="142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  <w:bookmarkEnd w:id="59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  <w:bookmarkEnd w:id="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  <w:tc>
          <w:tcPr>
            <w:tcW w:w="1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с полным днем пребывания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самостоятельный</w:t>
            </w:r>
          </w:p>
        </w:tc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с неполным днем пребывания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самостоятельный</w:t>
            </w:r>
          </w:p>
        </w:tc>
      </w:tr>
      <w:tr>
        <w:trPr>
          <w:trHeight w:val="30" w:hRule="atLeast"/>
        </w:trPr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  <w:bookmarkEnd w:id="6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– 9200</w:t>
            </w:r>
          </w:p>
          <w:bookmarkEnd w:id="6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– 9500</w:t>
            </w:r>
          </w:p>
          <w:bookmarkEnd w:id="6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6510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– 8190</w:t>
            </w:r>
          </w:p>
          <w:bookmarkEnd w:id="6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лет- 6700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8400</w:t>
            </w:r>
          </w:p>
          <w:bookmarkEnd w:id="6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лет- 7500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9500</w:t>
            </w:r>
          </w:p>
          <w:bookmarkEnd w:id="6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