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82a6" w14:textId="fc58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ноября 2017 года № 21/1. Зарегистрировано Департаментом юстиции Северо-Казахстанской области 11 декабря 2017 года № 4419. Утратил силу решением маслихата Кызылжарского района Северо-Казахстанской области от 17 августа 2021 года № 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Кызылжарского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Кызылжарского районного маслихата Северо-Казахстанской области от 28 ноября 2017 года №21/1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Кызылжарского района Северо-Казахстанской области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Кызылжарского района Северо-Казахстанской области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Кызылжарского района Северо-Казахстанской области (далее – местный исполнительный орган).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коммунальное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дорог", уполномоченный местным исполнительным органом на осуществление функций в сфере коммунального хозяйства и финансируемый из местного бюджета.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