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c66f" w14:textId="d0fc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поощрения граждан, участвующих в обеспечении общественного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24 ноября 2017 года № 445. Зарегистрировано Департаментом юстиции Северо-Казахстанской области 11 декабря 2017 года № 4417.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от 9 июля 2004 года "Об участии граждан в обеспечении общественного порядка", акимат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и размеры поощрений граждан, участвующих в обеспечении общественного порядка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поощрений граждан, участвующих в обеспечении общественного порядка.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Кызылжарского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внутренних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 Кызылжарского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Х.Ф.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ноября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Кызылжарского района Северо-Казахстанской области от 24 ноября 2017_ года № 445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размеры поощрений граждан, участвующих в обеспечении общественного порядка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Почетная грамота акима Кызылжарского района.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Денежное вознаграждение в размере, не превышающем 10-кратного месячного расчетного показателя.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Ценный подарок в стоимости, не превышающий 10-кратного месячного расчетного показателя.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Кызылжарского района Северо-Казахстанской области от 24 ноября 2017 года № 445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поощрений граждан, участвующих в обеспечении общественного порядка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акимата Кызылжарского района Северо-Казахстанской области от 29.07.2019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определяют порядок поощрения граждан, участвующих в охране общественного порядка.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Вопросы поощрения граждан, участвующих в охране общественного порядка рассматриваются районной комиссией по поощрению граждан, участвующих в обеспечении общественного порядка (далее – Комиссия).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Представление о поощрении граждан, принимающих активное участие в охране общественного порядка, вносится на рассмотрение Комиссии государственным учреждением "Отдел полиции Кызылжарского района Департамента полиции Северо-Казахстанской области Министерства внутренних дел Республики Казахстан" (далее – ОП Кызылжарского района).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поощрения является решение, принимаемое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денежного вознаграждения и приобретения ценного подарка дополнительно издается приказ начальника ОП Кызылжарского района, согласно решению, принятому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денежного вознаграждения и приобретение ценного подарка производится ОП Кызылжарского района за счет средств областного бюджета.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Средства на выплату поощрений предусматриваются из областного бюджета по бюджетной программе государственного учреждения "Департамент полиции Северо-Казахстанской области" 252 003 "Поощрение граждан, участвующих в охране общественного порядка".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Вручение почетной грамоты акима Кызылжарского района, денежного вознаграждения, ценного подарка гражданам за вклад в обеспечение общественного порядка осуществляется ОП Кызылжарского района в торжественной обстановке.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