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099" w14:textId="3236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августа 2017 года № 17/4. Зарегистрировано Департаментом юстиции Северо-Казахстанской области 11 сентября 2017 года № 4305.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сельских населенных пунктов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 Северо-Казахстанской области от 11 августа 2017 года № 17/4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Кызылжарского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Новокаменка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Малое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Плоское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Толмачевка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 Малышка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Барневка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Гончаровка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Долматово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Ташкентка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Кызылжарского районного маслихата Северо-Казахстанской области от 02.05.2025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Новогеоргиевка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Желяково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Красноярка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Яр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Кустовое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Кызылжарского районного маслихата Северо-Казахстанской области от 02.05.2025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Сумное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Надежка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Трудовая Нива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Глубокое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Гайдуково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Петерфельд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Измайловка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Кондратовка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Кривоозерка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Тепличное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Водопроводное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Горка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Семиполатное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Метлишино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Соколовка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Ольшанка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