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258b8" w14:textId="fe258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Кызылжарского района Северо–Казахстанской области от 26 апреля 2017 года № 7 "Об объявлении чрезвычайной ситуации природного характера местного масштаба на территории Кызылжарского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Кызылжарского района Северо-Казахстанской области от 26 мая 2017 года № 10. Зарегистрировано Департаментом юстиции Северо-Казахстанской области 6 июня 2017 года № 4217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46 Закона Республики Казахстан "О правовых актах" от 6 апреля 2016 года аким Кызылжарского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Кызылжарского района Северо-Казахстанской области от 26 апреля 2017 года № 7 "Об объявлении чрезвычайной ситуации природного характера местного масштаба на территории Кызылжарского района Северо-Казахстанской области" (зарегистрировано в Реестре государственной регистрации нормативных правовых актов за № 4164, опубликовано в эталонном контрольном банке нормативных правовых актов Республики Казахстан 27 апреля 2017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курирующего заместителя акима Кызылжарского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