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16e84" w14:textId="a716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23 декабря 2016 года № 10/1 "О Кызылжарском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2017 года № 13/3. Зарегистрировано Департаментом юстиции Северо-Казахстанской области 23 мая 2017 года № 4191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23 декабря 2016 года № 10/1 "О Кызылжарском районном бюджете на 2017-2019 годы" (зарегистрировано в Реестре государственной регистрации нормативных правовых актов под № 4004, опубликовано 13 января 2017 года в газетах "Қызылжар", "Маяк")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Кызылжарский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5 042 464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865 609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13 081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25 632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– 4 138 142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5 122 955 тысяч тенге;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98 662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– 122 526 тысяч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погашение бюджетных кредитов – 23 864 тысяч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1 625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1 625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- 180 778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180 778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122 526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48 483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106 735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"13. Утвердить резерв местного исполнительного органа района на 2017 год в сумме 50 000 тысяч тенге.";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3 мая 2017 года №13/3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сессии районного маслихата от 23 декабря 2016 года №10/1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5 042 464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865 609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4 138 142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4 138 142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4 138 142</w:t>
            </w: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Продолжение таблицы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949"/>
        <w:gridCol w:w="950"/>
        <w:gridCol w:w="4703"/>
        <w:gridCol w:w="2201"/>
        <w:gridCol w:w="699"/>
        <w:gridCol w:w="99"/>
        <w:gridCol w:w="99"/>
        <w:gridCol w:w="325"/>
        <w:gridCol w:w="157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5 122 955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451 447,2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127 882,2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100 004,2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229 841,8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224 361,8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3 174 980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317 778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79 451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2 654 667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2 602 161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147 191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276 982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402 247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402 047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191 059,2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154 292,4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23 391,2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220 442,3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40 895,3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178 887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48 351,7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11 608,5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31 473,2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3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-180 778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122 526</w:t>
            </w:r>
          </w:p>
        </w:tc>
      </w:tr>
      <w:tr>
        <w:trPr/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4"/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48 483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7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8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сессии районного маслихата от 3 мая 2017 года №13/3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сессии районного маслихата от 23 декабря 2016 года №10/1</w:t>
            </w:r>
          </w:p>
        </w:tc>
      </w:tr>
    </w:tbl>
    <w:bookmarkStart w:name="z232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255 159,5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108 723,2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108 723,2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106 181,2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24 147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35 195,3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589"/>
        <w:gridCol w:w="730"/>
        <w:gridCol w:w="730"/>
        <w:gridCol w:w="730"/>
        <w:gridCol w:w="730"/>
        <w:gridCol w:w="508"/>
        <w:gridCol w:w="589"/>
        <w:gridCol w:w="729"/>
        <w:gridCol w:w="729"/>
        <w:gridCol w:w="589"/>
        <w:gridCol w:w="729"/>
        <w:gridCol w:w="822"/>
        <w:gridCol w:w="729"/>
        <w:gridCol w:w="729"/>
        <w:gridCol w:w="589"/>
        <w:gridCol w:w="589"/>
        <w:gridCol w:w="731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</w:t>
            </w:r>
          </w:p>
          <w:bookmarkEnd w:id="252"/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Асановский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Бугровской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Вагулинский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Виноградовский</w:t>
            </w:r>
          </w:p>
        </w:tc>
        <w:tc>
          <w:tcPr>
            <w:tcW w:w="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14 801,2</w:t>
            </w:r>
          </w:p>
          <w:bookmarkEnd w:id="25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22 770,2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108 779,5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14 986,2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17 644,2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10 757,2</w:t>
            </w:r>
          </w:p>
          <w:bookmarkEnd w:id="25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10 757,2</w:t>
            </w:r>
          </w:p>
          <w:bookmarkEnd w:id="25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13 730,2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11 810,2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10 507,2</w:t>
            </w:r>
          </w:p>
          <w:bookmarkEnd w:id="25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17 163,2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10 918,2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11 560,2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25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6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  <w:bookmarkEnd w:id="26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69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70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  <w:bookmarkEnd w:id="271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2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273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5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6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277"/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</w:p>
    <w:bookmarkStart w:name="z29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Кызылжарского района на 2017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9"/>
        <w:gridCol w:w="1507"/>
        <w:gridCol w:w="1507"/>
        <w:gridCol w:w="4686"/>
        <w:gridCol w:w="34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9"/>
        </w:tc>
        <w:tc>
          <w:tcPr>
            <w:tcW w:w="3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187 748,6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121 118,6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121 118,6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118 180,6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7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0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3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  <w:tr>
        <w:trPr>
          <w:trHeight w:val="30" w:hRule="atLeast"/>
        </w:trPr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08"/>
        <w:gridCol w:w="708"/>
        <w:gridCol w:w="508"/>
        <w:gridCol w:w="708"/>
        <w:gridCol w:w="708"/>
        <w:gridCol w:w="708"/>
        <w:gridCol w:w="508"/>
        <w:gridCol w:w="708"/>
        <w:gridCol w:w="708"/>
        <w:gridCol w:w="708"/>
        <w:gridCol w:w="708"/>
        <w:gridCol w:w="708"/>
        <w:gridCol w:w="508"/>
        <w:gridCol w:w="708"/>
        <w:gridCol w:w="708"/>
        <w:gridCol w:w="708"/>
        <w:gridCol w:w="508"/>
        <w:gridCol w:w="708"/>
        <w:gridCol w:w="70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bookmarkEnd w:id="307"/>
        </w:tc>
      </w:tr>
      <w:tr>
        <w:trPr/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  <w:bookmarkEnd w:id="308"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Налобинский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Петерфельдский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Рассветский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Светлопольский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Соколовский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Якорьский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17 465,2</w:t>
            </w:r>
          </w:p>
          <w:bookmarkEnd w:id="30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18 026,2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26 159,2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20 477,2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9 412,2</w:t>
            </w:r>
          </w:p>
          <w:bookmarkEnd w:id="31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9 412,2</w:t>
            </w:r>
          </w:p>
          <w:bookmarkEnd w:id="31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11 925,2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9 162,2</w:t>
            </w:r>
          </w:p>
          <w:bookmarkEnd w:id="31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12 297,2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10 194,2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31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1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1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1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  <w:bookmarkEnd w:id="321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22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23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5 873</w:t>
            </w:r>
          </w:p>
          <w:bookmarkEnd w:id="324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5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26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28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29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  <w:bookmarkEnd w:id="330"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