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b0a" w14:textId="9d9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января 2017 года № 02. Зарегистрировано Департаментом юстиции Северо-Казахстанской области 19 января 2017 года № 4027. Утратило силу постановлением акимата Кызылжарского района Северо-Казахстанской области от 11 февраля 2021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02 от "06" января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Кызылжарского района Северо-Казахстанской области от 31.01.2019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Кызылжарского района Северо-Казахстанской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0"/>
        <w:gridCol w:w="1424"/>
        <w:gridCol w:w="3212"/>
        <w:gridCol w:w="1174"/>
      </w:tblGrid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занятости и социальных программ"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