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58046" w14:textId="dc580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Пресновского сельского округа Жамбылского района Северо-Казахстанской области на 2018 - 2020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29 декабря 2017 года № 17/2. Зарегистрировано Департаментом юстиции Северо-Казахстанской области 11 января 2018 года № 4500.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статьей 6 Закона Республики Казахстан от 23 января 2001 года "О местном государственном управлении и самоуправлении в Республике Казахстан", маслихат Жамбылского района Северо-Казахстанской области РЕШИЛ:</w:t>
      </w:r>
    </w:p>
    <w:bookmarkEnd w:id="0"/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. Утвердить бюджет Пресновского сельского округа Жамбылского района Северо-Казахстанской области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2018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81 565,1 тысяч тенге: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38 049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43 516,1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81 565,1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тенге: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0 тенге.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Жамбылского района Северо-Казахстанской области от 07.12.2018 </w:t>
      </w:r>
      <w:r>
        <w:rPr>
          <w:rFonts w:ascii="Times New Roman"/>
          <w:b w:val="false"/>
          <w:i w:val="false"/>
          <w:color w:val="000000"/>
          <w:sz w:val="28"/>
        </w:rPr>
        <w:t>№ 28/1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сельского округа на 2018 год формируются в соответствии с Бюджетным кодексом Республики Казахстан за счет следующих налоговых поступлений: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 по доходам, не облагаемым у источника выплаты, физических лиц, зарегистрированных на территории сельского округа;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 на имущество физических лиц, имущество которых находится на территории сельского округа;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земельный налог на земли населенных пунктов с физических и юридических лиц, земельный участок, который находится в селе;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 на транспортные средства с физических и юридических лиц, зарегистрированных в селе;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размещение наружной (визуальной) рекламы: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открытом пространстве за пределами помещений в селе. 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3. Установить, что доходы бюджета сельского округа формируются за счет следующих неналоговых поступлений: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налагаемые акимом сельского округа за административные правонарушения;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коммунальной собственности сельского округа (коммунальной собственности местного самоуправления):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другие неналоговые поступления в бюджет сельского округа.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субвенцию, передаваемую из районного бюджета в бюджет сельского округа на 2018 год в сумме 13 848 тысячи тенге.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Поступлениями в бюджет сельского округа от продажи основного капитала являются деньги от продажи государственного имущества, закрепленного за государственными учреждениями, финансируемыми из бюджета сельского округа. </w:t>
      </w:r>
    </w:p>
    <w:bookmarkEnd w:id="24"/>
    <w:bookmarkStart w:name="z19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Учесть в бюджете сельского округа на 2018 год целевые трансферты из районного бюджета, в том числе: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1 000 тысяч тенге – на приобретение строительного материала для ремонта кровли крыши;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450 тысяч тенге - на приобретение и установку отопительного котла;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26 034 тысяч тенге - на благоустройство территории;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4) исключен решением маслихата Жамбылского района Северо-Казахстанской области от 07.12.2018 </w:t>
      </w:r>
      <w:r>
        <w:rPr>
          <w:rFonts w:ascii="Times New Roman"/>
          <w:b w:val="false"/>
          <w:i w:val="false"/>
          <w:color w:val="000000"/>
          <w:sz w:val="28"/>
        </w:rPr>
        <w:t>№ 28/1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250 тысяч тенге – на приобретение строительного, хозяйственного материала, окон для текущего ремонта здания сельского клуба; </w:t>
      </w:r>
    </w:p>
    <w:bookmarkStart w:name="z19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215 тысяч тенге – на содержание аппарата акима сельского округа;</w:t>
      </w:r>
    </w:p>
    <w:bookmarkEnd w:id="26"/>
    <w:bookmarkStart w:name="z19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739 тысяч тенге – на изготовление правоустанавливающих документов для внутри поселковых дорог, проектно-сметной документации на текущий ремонт внутри поселковых дорог;</w:t>
      </w:r>
    </w:p>
    <w:bookmarkEnd w:id="27"/>
    <w:bookmarkStart w:name="z19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500 тысяч тенге – на освещение улиц населенных пунктов;</w:t>
      </w:r>
    </w:p>
    <w:bookmarkEnd w:id="28"/>
    <w:bookmarkStart w:name="z19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480,1 тысяч тенге – на обеспечении санитарии населенных пунктов.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5-1 в соответствии с решением маслихата Жамбылского района Северо-Казахстанской области от 05.06.2018 </w:t>
      </w:r>
      <w:r>
        <w:rPr>
          <w:rFonts w:ascii="Times New Roman"/>
          <w:b w:val="false"/>
          <w:i w:val="false"/>
          <w:color w:val="000000"/>
          <w:sz w:val="28"/>
        </w:rPr>
        <w:t>№ 23/1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с изменениями, внесенными решением маслихата Жамбылского района Северо-Казахстанской области от 07.12.2018 </w:t>
      </w:r>
      <w:r>
        <w:rPr>
          <w:rFonts w:ascii="Times New Roman"/>
          <w:b w:val="false"/>
          <w:i w:val="false"/>
          <w:color w:val="000000"/>
          <w:sz w:val="28"/>
        </w:rPr>
        <w:t>№ 28/1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Обеспечить выплату заработной платы работникам бюджетной сферы в полном объеме.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2018 года.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ХVII очередной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Жамбылского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Б.Мусабаев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Жамбылского района от 29 декабря 2017 года № 17/2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Пресновского сельского округа на 2018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Жамбылского района Северо-Казахстанской области от 07.12.2018 </w:t>
      </w:r>
      <w:r>
        <w:rPr>
          <w:rFonts w:ascii="Times New Roman"/>
          <w:b w:val="false"/>
          <w:i w:val="false"/>
          <w:color w:val="ff0000"/>
          <w:sz w:val="28"/>
        </w:rPr>
        <w:t>№ 28/1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81 565,1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38 049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43 516,1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43 516,1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43 516,1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1354"/>
        <w:gridCol w:w="1354"/>
        <w:gridCol w:w="5817"/>
        <w:gridCol w:w="2778"/>
      </w:tblGrid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бюдже-тных прог-рамм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81 565,1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43 789,1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43 789,1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26 534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Бюдже-тных про-грамм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Сальдо по операциям с финансовыми активами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Дефицит (профицит) бюджета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Финансирование дефицита (использование профицита) бюджета: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Жамбылского района от 29 декабря 2017 года № 17/2</w:t>
            </w:r>
          </w:p>
        </w:tc>
      </w:tr>
    </w:tbl>
    <w:bookmarkStart w:name="z8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Пресновского сельского округа на 2019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3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2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3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4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081"/>
        <w:gridCol w:w="2347"/>
      </w:tblGrid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7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8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53 778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0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3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58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1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4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45"/>
        <w:gridCol w:w="756"/>
        <w:gridCol w:w="756"/>
        <w:gridCol w:w="5178"/>
        <w:gridCol w:w="2965"/>
      </w:tblGrid>
      <w:tr>
        <w:trPr>
          <w:trHeight w:val="30" w:hRule="atLeast"/>
        </w:trPr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7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Сальдо по операциям с финансовыми активами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0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1"/>
        <w:gridCol w:w="2097"/>
        <w:gridCol w:w="1351"/>
        <w:gridCol w:w="5150"/>
        <w:gridCol w:w="2351"/>
      </w:tblGrid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1"/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72"/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Дефицит (профицит) бюджета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Финансирование дефицита (использование профицита) бюджета: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3"/>
        <w:gridCol w:w="2013"/>
        <w:gridCol w:w="2014"/>
        <w:gridCol w:w="2574"/>
        <w:gridCol w:w="3686"/>
      </w:tblGrid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9"/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80"/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маслихата Жамбылского района от 29 декабря 2017 года № 17/2</w:t>
            </w:r>
          </w:p>
        </w:tc>
      </w:tr>
    </w:tbl>
    <w:bookmarkStart w:name="z140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Пресновского сельского округа на 2020 год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84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55 599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6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7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3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4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5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081"/>
        <w:gridCol w:w="2347"/>
      </w:tblGrid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98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9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55 599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01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04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09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12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15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45"/>
        <w:gridCol w:w="756"/>
        <w:gridCol w:w="756"/>
        <w:gridCol w:w="5178"/>
        <w:gridCol w:w="2965"/>
      </w:tblGrid>
      <w:tr>
        <w:trPr>
          <w:trHeight w:val="30" w:hRule="atLeast"/>
        </w:trPr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18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Сальдо по операциям с финансовыми активами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21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1"/>
        <w:gridCol w:w="2097"/>
        <w:gridCol w:w="1351"/>
        <w:gridCol w:w="5150"/>
        <w:gridCol w:w="2351"/>
      </w:tblGrid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22"/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23"/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Дефицит (профицит) бюджета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Финансирование дефицита (использование профицита) бюджета: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3"/>
        <w:gridCol w:w="2013"/>
        <w:gridCol w:w="2014"/>
        <w:gridCol w:w="2574"/>
        <w:gridCol w:w="3686"/>
      </w:tblGrid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30"/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31"/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