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c7f9" w14:textId="6b9c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Жамбылского района на 2018 -2020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декабря 2017 года № 17/1. Зарегистрировано Департаментом юстиции Северо-Казахстанской области 11 января 2018 года № 4498.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Жамбылского района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3 795 501,4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408 865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22 759,2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8 728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3 355 149,2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3 828 219,7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45 930,5 тысяч тенге: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54 112,5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8 182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- 78 648,8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78 648,8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54 112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8 182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32 718,8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районного бюджета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не облагаемым у источника выплаты, физических лиц, зарегистрированных на территории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налог по нормативам распределения доходов, установленным областным маслихатом;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имущество физических и юридических лиц, индивидуальных предпринимателей, за исключением налога на имущество физических лиц, имущество которых находится на территории сельского округа;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 с физических и юридических лиц, зарегистрированных в селе;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топливо, произведенных на территории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государственную регистрацию индивидуальных предпринимателей;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сбор с аукционов;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сбор за государственную регистрацию транспортных средств, а также их перерегистрацию;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сбор за государственную регистрацию прав на недвижимое имущество;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за размещение наружной (визуальной) рекламы на открытом пространстве за пределами помещений,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селе;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государственная пошлина, кроме консульского сбора и государственных пошлин, зачисляемых в республиканский бюджет.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коммунальной собственности;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реализации товаров (работ, услуг) государственными учреждениями, финансируемыми из бюджета района;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сельских округов;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неналоговые поступления в бюджет района.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Установить, что доходы районного бюджета формируются за счет следующих поступлений от продажи основного капитала: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района;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трансферты в областной бюджет на 2018 год в сумме 143 699 тысяч тенге, в связи: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переносом срока ввода обязательных пенсионных взносов работодателя с 2018 года на 2020 год – 110 334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уменьшением ставок по отчислениям работодателей на обязательное социальное медицинское страхование – 33 365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Жамбылского района Северо-Казахстанской области от 18.05.2018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поступления районного бюджета формируются за счет: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районного бюджета бюджетам сельских округов на 2018 год в сумме 31 033 тысячи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Благовещенскому – 17 185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Пресновскому – 13 848 тысяч тенге.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резерв местного исполнительного органа района на 2018 год в сумме 0 тенге.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Жамбылского района Северо-Казахстанской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2018 год целевые текущие трансферты из республиканского бюджета, в том числе: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16 847 тысяч тенге – на выплату государственной адресной социальной помощи;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11 449 тысяч тенге – на внедрение консультантов по социальной работе и ассистентов в центрах занятости населения, в том числе: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9 929 тысячи тенге – на оплату труда ассистентов;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1 520 тысяч тенге – на оплату труда консультантов;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5 096,6 тысяч тенге – на реализацию Плана мероприятий по обеспечению прав и улучшению качества жизни инвалидов Республики Казахстан на 2012-2018 годы,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3 258,8 тысяч тенге -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1 837,8 тысяч тенге -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37 906,6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2 457 тысяч тенге –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5 860 тысяч тенге – на доплату учителям за замещение на период обучения основного сотрудника;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113 203 тысячи тенге -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12 176 тысячи тенге -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Жамбылского района Северо-Казахстанской области от 18.05.2018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21.09.2018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20.11.2018 </w:t>
      </w:r>
      <w:r>
        <w:rPr>
          <w:rFonts w:ascii="Times New Roman"/>
          <w:b w:val="false"/>
          <w:i w:val="false"/>
          <w:color w:val="00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2018 год бюджетные кредиты на реализацию мер социальной поддержки специалистов в сумме 54 112,5 тысяч тенге, в том числе: из республиканского бюджета – 54 112 тысяч тенге, из местного бюджета – 0,5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Жамбылского района Северо-Казахстанской области от 18.05.2018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2018 год целевые текущие трансферты из областного бюджета, в том числе: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7 071 тысяч тенге – на приобретение и доставку учебников;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6 862 тысячи тенге – субсидии на возмещение расходов по найму (аренде) жилья для переселенцев и оралман;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12 093 тысяч тенге – на краткосрочное профессиональное обучение рабочих кадров по востребованным на рынке труда профессиям, включая обучения в мобильных центрах;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3 318 тысяч тенге – на проведение профилактических мероприятий против энзоотических болезней;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2 800 тысяч тенге - на обеспечение организаций образования высокоскоростным доступом к сети Интернет;</w:t>
      </w:r>
    </w:p>
    <w:bookmarkStart w:name="z9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9 000 тысяч тенге – на разработку проектно-сметной документации на строительство кустового источника водоснабжения в селах Айымжан, Узынколь; </w:t>
      </w:r>
    </w:p>
    <w:bookmarkEnd w:id="59"/>
    <w:bookmarkStart w:name="z9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8 400 тысяч тенге – на приобретение угля для школ района;</w:t>
      </w:r>
    </w:p>
    <w:bookmarkEnd w:id="60"/>
    <w:bookmarkStart w:name="z10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4 068 тысяч тенге – на проведение противоэпизоотических мероприятий.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маслихата Жамбылского района Северо-Казахстанской области от 18.05.2018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21.09.2018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20.11.2018 </w:t>
      </w:r>
      <w:r>
        <w:rPr>
          <w:rFonts w:ascii="Times New Roman"/>
          <w:b w:val="false"/>
          <w:i w:val="false"/>
          <w:color w:val="00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Утвердить, что в процессе исполнения местного бюджета на 2018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 по сельским округам Жамбылского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Предусмотреть расходы районного бюджета за счет свободных остатков бюджетных средств, сложившихся на 1 января 2018 года и возврата целевых трансфертов республиканского и областного бюджетов неиспользованных (недоиспользованных) в 2017 году, согласно приложению 9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Жамбылского района Северо-Казахстанской области от 18.05.2018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Предусмотреть в расходах районного бюджета использование (доиспользование) в 2018 году неиспользованных (недоиспользованных) сумм целевых трансфертов на развитие, выделенных из областного бюджета в 2017 году с соблюдением их целевого назначения, согласно приложению 10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13-2 в соответствии с решением маслихата Жамбылского района Северо-Казахстанской области от 18.05.2018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 счет бюджетных средств.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распространяется на ветеринарных специалистов ветеринарных пунктов осуществляющих действие в области ветеринарии.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Обеспечить выплату заработной платы работникам бюджетной сферы в полном объеме.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распределение трансфертов из районного бюджета органам местного самоуправления (утверждены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Финансов Республики Казахстан от 19 марта 2015 года №195 "Об утверждении правил предоставления трансфертов органам местного самоуправления")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2018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ХVII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25 декабря 2017 года № 17/1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6145"/>
        <w:gridCol w:w="3796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3 795 501,4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22 581,2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3 355 149,2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3 355 149,2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3 355 149,2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3 828 219,7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395 055,6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146 648,6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120 206,6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2 577 965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2 183 890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2 135 730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276 822,2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230 473,2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88 457,6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157 728,9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-78 648,8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25 декабря 2017 года № 17/1</w:t>
            </w:r>
          </w:p>
        </w:tc>
      </w:tr>
    </w:tbl>
    <w:bookmarkStart w:name="z2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3 555 985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3 150 802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3 150 802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3 150 802</w:t>
            </w:r>
          </w:p>
        </w:tc>
      </w:tr>
    </w:tbl>
    <w:bookmarkStart w:name="z3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3 555 985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2 463 550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2 084 358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2 034 015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25 декабря 2017 года № 17/1</w:t>
            </w:r>
          </w:p>
        </w:tc>
      </w:tr>
    </w:tbl>
    <w:bookmarkStart w:name="z48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3 583 644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3 166 004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3 166 004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3 166 004</w:t>
            </w:r>
          </w:p>
        </w:tc>
      </w:tr>
    </w:tbl>
    <w:bookmarkStart w:name="z5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3 583 644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2 521 849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2 048 261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25 декабря 2017 года № 17/1</w:t>
            </w:r>
          </w:p>
        </w:tc>
      </w:tr>
    </w:tbl>
    <w:bookmarkStart w:name="z677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2018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45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45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25 декабря 2017 года № 17/1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Жамбылского района Северо-Казахстанской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07"/>
        <w:gridCol w:w="1507"/>
        <w:gridCol w:w="4687"/>
        <w:gridCol w:w="3489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25 декабря 2017 года № 17/1</w:t>
            </w:r>
          </w:p>
        </w:tc>
      </w:tr>
    </w:tbl>
    <w:bookmarkStart w:name="z76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2019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25 декабря 2017 года № 17/1</w:t>
            </w:r>
          </w:p>
        </w:tc>
      </w:tr>
    </w:tbl>
    <w:bookmarkStart w:name="z859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2020 год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25 декабря 2017 года № 17/1</w:t>
            </w:r>
          </w:p>
        </w:tc>
      </w:tr>
    </w:tbl>
    <w:bookmarkStart w:name="z954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из районного бюджета органам местного самоуправления на 2018 год </w:t>
      </w:r>
    </w:p>
    <w:bookmarkEnd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маслихата Жамбылского района Северо-Казахстанской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2639"/>
        <w:gridCol w:w="5565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44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</w:t>
            </w:r>
          </w:p>
        </w:tc>
      </w:tr>
    </w:tbl>
    <w:bookmarkStart w:name="z971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2018 года, и возврата целевых трансфертов республиканского и областного бюджетов неиспользованных в 2017 году </w:t>
      </w:r>
    </w:p>
    <w:bookmarkEnd w:id="645"/>
    <w:bookmarkStart w:name="z97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маслихата Жамбылского района Северо-Казахстанской области от 18.05.2018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5012"/>
        <w:gridCol w:w="2883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</w:t>
            </w:r>
          </w:p>
        </w:tc>
      </w:tr>
    </w:tbl>
    <w:bookmarkStart w:name="z976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2018 году неиспользованных (недоиспользованных) сумм целевых трансфертов на развитие, выделенных из областного бюджета в 2017 году, с соблюдением их целевого назначения </w:t>
      </w:r>
    </w:p>
    <w:bookmarkEnd w:id="647"/>
    <w:bookmarkStart w:name="z97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маслихата Жамбылского района Северо-Казахстанской области от 18.05.2018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74"/>
        <w:gridCol w:w="1574"/>
        <w:gridCol w:w="5176"/>
        <w:gridCol w:w="3230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25 декабря 2017 года № 17/1</w:t>
            </w:r>
          </w:p>
        </w:tc>
      </w:tr>
    </w:tbl>
    <w:bookmarkStart w:name="z981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2018 год по администратору бюджетных программ "Аппарат акима района" </w:t>
      </w:r>
    </w:p>
    <w:bookmarkEnd w:id="649"/>
    <w:bookmarkStart w:name="z98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 в соответствии с решением маслихата Жамбылского района Северо-Казахстанской области от 18.05.2018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21.09.2018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20.11.2018 </w:t>
      </w:r>
      <w:r>
        <w:rPr>
          <w:rFonts w:ascii="Times New Roman"/>
          <w:b w:val="false"/>
          <w:i w:val="false"/>
          <w:color w:val="ff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6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188"/>
        <w:gridCol w:w="1744"/>
        <w:gridCol w:w="2332"/>
        <w:gridCol w:w="2332"/>
      </w:tblGrid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5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отопительного котла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строительного материала для ремонта кровли крыши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01.122.113.000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25 декабря 2017 года № 17/1</w:t>
            </w:r>
          </w:p>
        </w:tc>
      </w:tr>
    </w:tbl>
    <w:bookmarkStart w:name="z987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трансфертовиз районного бюджета на 2018 год по администратору бюджетных программ "Отдел архитектуры, строительства, жилищно-коммунального хозяйства, пассажирского транспорта и автомобильных дорог района" </w:t>
      </w:r>
    </w:p>
    <w:bookmarkEnd w:id="651"/>
    <w:bookmarkStart w:name="z98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12 в соответствии с решением маслихата Жамбылского района Северо-Казахстанской области от 18.05.2018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21.09.2018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20.11.2018 </w:t>
      </w:r>
      <w:r>
        <w:rPr>
          <w:rFonts w:ascii="Times New Roman"/>
          <w:b w:val="false"/>
          <w:i w:val="false"/>
          <w:color w:val="ff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6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878"/>
        <w:gridCol w:w="2817"/>
        <w:gridCol w:w="1304"/>
        <w:gridCol w:w="1741"/>
        <w:gridCol w:w="2034"/>
      </w:tblGrid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правоустанав-ливающих документов для внутрипоселковых дорог, проектно - сметной документации на текущий ремонт внутрипоселковых дорог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01.495.113.000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27 753,1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28 745,1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-28 745,1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-720,1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-26 474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</w:t>
            </w:r>
          </w:p>
        </w:tc>
      </w:tr>
    </w:tbl>
    <w:bookmarkStart w:name="z993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по администратору бюджетных программ из районного бюджета на 2018 год "Отдел культуры и развития языков района" </w:t>
      </w:r>
    </w:p>
    <w:bookmarkEnd w:id="653"/>
    <w:bookmarkStart w:name="z99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 в соответствии с решением маслихата Жамбылского района Северо-Казахстанской области от 18.05.2018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6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614"/>
        <w:gridCol w:w="3906"/>
      </w:tblGrid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Наименованиесельского округа </w:t>
            </w:r>
          </w:p>
        </w:tc>
        <w:tc>
          <w:tcPr>
            <w:tcW w:w="7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строительного, хозяйственного материала, окон для текущего ремонта здания сельского клуба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01.455.113.000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