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33f7" w14:textId="7903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12 декабря 2017 года № 294. Зарегистрировано Департаментом юстиции Северо-Казахстанской области 27 декабря 2017 года № 4456.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порядка", акимат Жамбылского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виды поощрений и размер денежного вознаграждения граждан, участвующих в обеспечении общественного порядка,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поощрений граждан, участвующих в обеспечении общественного порядка,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Жамбылского района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Северо-Казахстанской области;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постановления, направление его копии в бумажном и электронном виде на государственном и русском языках в Северо-Казахстанский областной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Жамбылского района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курирующего заместителя акима района.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"12"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Кутушев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Жамбылского района Северо-Казахстанской области от 12 декабря 2017 года № 294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поощрений и размер денежного вознаграждения граждан, участвующих в обеспечении общественного порядка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Почетная грамота акима Жамбылского района.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Благодарственное письмо акима Жамбылского района.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Денежное вознаграждение в размере, не превышающем 10-кратного месячного расчетного показателя.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Ценный подарок в стоимости, не превышающей 10-кратного месячного расчетного показателя.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Жамбылского района Северо-Казахстанской области от 12 декабря 2017 года № 294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поощрений граждан, участвующих в обеспечении общественного порядка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Жамбылского района Северо-Казахстанской области от 15.07.2019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порядок определяет порядок поощрений граждан, участвующих в охране общественного порядка.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Вопросы поощрения граждан, участвующих в охране общественного порядка рассматриваются районной комиссией по поощрению граждан, участвующих в обеспечении общественного порядка (далее - Комиссия).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Жамбылского района Департамента полиции Северо - Казахстанской области Министерства внутренних дел Республики Казахстан" (далее - ОП Жамбылского района).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и приобретения ценного подарка дополнительно издается приказ начальника ОП Жамбылского района, согласно решению, принятому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 и приобретение ценного подарка производится ОП Жамбылского района за счет средств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Средства на выплату поощрений предусматриваются из областного бюджета по бюджетной программе государственного учреждения "Департамент полиции Северо - Казахстанской области" 252 003 "Поощрение граждан, участвующих в охране общественного порядка".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Вручение почетной грамоты акима Жамбылского района, благодарственного письма акима Жамбылского района, денежного вознаграждения, ценного подарка гражданам за вклад в обеспечение общественного порядка осуществляется ОП Жамбылского района в торжественной обстановке.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