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ac5fb" w14:textId="24ac5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26 декабря 2016 года № 7/1 "О районном бюджете Жамбылского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29 сентября 2017 года № 15/1. Зарегистрировано Департаментом юстиции Северо-Казахстанской области 17 октября 2017 года № 4344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Жамбылского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от 26 декабря 2016 года № 7/1 "О районном бюджете Жамбылского района на 2017-2019 годы" (зарегистрировано в Реестре государственной регистрации нормативных правовых актов под № 4011 от 10 января 2017 года, опубликовано 18 января 2017 года в Эталонном контрольном банке нормативных правовых актов Республики Казахстан),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Жамбылского района Северо-Казахстанской области на 2017-2019 годы согласно приложениям 1, 2 и 3 соответственно, в том числе на 2017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4 014 046,7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388 423 тысячи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19 615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16 130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3 589 878,7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4 094 653,9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39 014 тысяч тенге, в том числе: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44 246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5 232 тысячи тенге;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бюджета – - 119 621,2 тысяч тенге;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119 621,2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44 246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5 232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80 607,2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новой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10 014,7 тысяч тенге – на развитие рынка труда.";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новой редакции: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6 117 тысяч тенге – для направления учащихся в город Астана для посещения ЭКСПО-2017;";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5 877 тысяч тенге – на предоставление субсидии по возмещению расходов найму (аренде) жилья для переселенцев и оралманов.";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XV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Жамбылского района от 29 сентября 2017 года № 15/1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Жамбылского района от 26 декабря 2016 года № 7/1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4"/>
        <w:gridCol w:w="3390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4 014 046,7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388 423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165 342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165 342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75 030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3 589 878,7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3 589 878,7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3 589 878,7</w:t>
            </w:r>
          </w:p>
        </w:tc>
      </w:tr>
    </w:tbl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183"/>
        <w:gridCol w:w="1183"/>
        <w:gridCol w:w="5857"/>
        <w:gridCol w:w="3207"/>
      </w:tblGrid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4 094 653,9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375 239,6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114 077,6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98 121,6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190 196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169 529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2 521 742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245 227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190 692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2 121 757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2 075 206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223 688,7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187 548,7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64 028,7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358 381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324 304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322 545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153 408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73 209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298 020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289 053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9 462,1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3)Чистое бюджетное кредитование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-119 621,2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119 621,2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80 607,2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80 607,2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80 607,2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Жамбылского района от 29 сентября 2017 года № 15/1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Жамбылского района от 26 декабря 2016 года № 7/1</w:t>
            </w:r>
          </w:p>
        </w:tc>
      </w:tr>
    </w:tbl>
    <w:bookmarkStart w:name="z250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сельским округам Жамбылского района на 2017 год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583"/>
        <w:gridCol w:w="1584"/>
        <w:gridCol w:w="4923"/>
        <w:gridCol w:w="3044"/>
      </w:tblGrid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190 196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190 196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169 529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6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8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2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3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8 374,4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