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5efe" w14:textId="4d55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3 августа 2017 года № 182. Зарегистрировано Департаментом юстиции Северо-Казахстанской области 17 августа 2017 года № 4291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6 апреля 2016 года "О правовых актах",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некоторых постановлений акимата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аппарата акима Жамбылского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2017 года № 182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Жамбылского района Северо-Казахстанской области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21 января 2015 года № 19 "О создании государственного учреждения "Отдел ветеринарии Жамбылского района Северо-Казахстанской области" (опубликовано в районных газетах 27 февраля 2015 года № 9 "Ауыл арайы" и "Сельская новь", зарегистрировано в Реестре государственной регистрации нормативных правовых актов 9 февраля 2015 года № 3100);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12 февраля 2015 года № 42 "О переименовании государственного учреждения "Отдел сельского хозяйства и ветеринарии Жамбылского района Северо-Казахстанской области" (опубликовано в районных газетах 13 марта 2015 года № 12 "Ауыл арайы" и "Сельская новь", зарегистрировано в Реестре государственной регистрации нормативных правовых актов 27 февраля 2015 года № 3122).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