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7610" w14:textId="2a97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2016 года № 7/1 "О районном бюджете Жамбылского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27 июня 2017 года № 13/1. Зарегистрировано Департаментом юстиции Северо-Казахстанской области 14 июля 2017 года № 4260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26 декабря 2016 года № 7/1 "О районном бюджете Жамбылского района на 2017-2019 годы" (зарегистрировано в Реестре государственной регистрации нормативных правовых актов 10 января 2017 года № 4011, опубликовано в газете "Ауыл арайы"10 февраля 2017 года, в газете "Сельская новь" 10 февраля 2017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Жамбылского района Северо-Казахстанской области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4 026 600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– 388 423 тысячи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19 615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16 130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3 602 432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4 107 207,2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39 014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44 246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5 232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 тенге: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– - 119 621,2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119 621,2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44 246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5 232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80 607,2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135 985,9 тысяч тенге – на строительство служебного жилища, развитие инженерно-коммуникационной инфраструктуры и строительство, достройку общежитий для молодежи в рамках развития продуктивной занятости и массового предпринимательства.";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11 138 тысяч тенге – для направления учащихся в город Астана для посещения ЭКСПО-2017;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266 281 тысяча тенге – на текущий ремонт гравийного покрытия автомобильных дорог районного значения,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KTGA– 18 "Благовещенка-Архангелка" Жамбылского района – 199 136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"Подъезд к селу Сабит" Жамбылского района - 56 000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"Подъезд к селу Талпын" Жамбылского района – 11 145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12 856 тысяч тенге – на приобретение и доставку учебников организаций образования;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95 898,1 тысяч тенге – на строительство 18-ти квартирного жилого дома по улице Файзулина, 17а села Пресновка Жамбылского района Северо-Казахстанской области (без внешних инженерных сетей и благоустройства).";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Шумеков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27 июня 2017 года 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26 декабря 2016 года № 7/1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3 602 432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3 602 432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3 602 432</w:t>
            </w: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4 107 207,2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2 531 809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27 июня 2017 года 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26 декабря 2016 года № 7/1</w:t>
            </w:r>
          </w:p>
        </w:tc>
      </w:tr>
    </w:tbl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по сельским округам Жамбылского района на 2017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